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E947" w14:textId="77777777" w:rsidR="009079EC" w:rsidRPr="00FE7BD4" w:rsidRDefault="001F12FD">
      <w:pPr>
        <w:jc w:val="center"/>
        <w:rPr>
          <w:rFonts w:ascii="Calibri" w:hAnsi="Calibri" w:cs="Calibri"/>
        </w:rPr>
      </w:pPr>
      <w:r w:rsidRPr="00FE7BD4">
        <w:rPr>
          <w:rFonts w:ascii="Calibri" w:hAnsi="Calibri" w:cs="Calibri"/>
          <w:b/>
          <w:sz w:val="28"/>
        </w:rPr>
        <w:t>SS-AD-F2 – Executive Committee Details</w:t>
      </w:r>
    </w:p>
    <w:p w14:paraId="348B487C" w14:textId="77777777" w:rsidR="001E26F0" w:rsidRDefault="001E26F0" w:rsidP="001E26F0"/>
    <w:p w14:paraId="2AC0C340" w14:textId="6A8E483E" w:rsidR="001E26F0" w:rsidRPr="00FE7BD4" w:rsidRDefault="001F12FD" w:rsidP="001E26F0">
      <w:pPr>
        <w:rPr>
          <w:rFonts w:ascii="Calibri" w:hAnsi="Calibri" w:cs="Calibri"/>
        </w:rPr>
      </w:pPr>
      <w:r w:rsidRPr="00FE7BD4">
        <w:rPr>
          <w:rFonts w:ascii="Calibri" w:hAnsi="Calibri" w:cs="Calibri"/>
        </w:rPr>
        <w:t xml:space="preserve">Full details of </w:t>
      </w:r>
      <w:r w:rsidR="001E26F0" w:rsidRPr="00FE7BD4">
        <w:rPr>
          <w:rFonts w:ascii="Calibri" w:hAnsi="Calibri" w:cs="Calibri"/>
        </w:rPr>
        <w:t xml:space="preserve">the </w:t>
      </w:r>
      <w:r w:rsidRPr="00FE7BD4">
        <w:rPr>
          <w:rFonts w:ascii="Calibri" w:hAnsi="Calibri" w:cs="Calibri"/>
        </w:rPr>
        <w:t>executive committee members elected at the last Annual General Meeting [AGM]:</w:t>
      </w:r>
      <w:r w:rsidRPr="00FE7BD4">
        <w:rPr>
          <w:rFonts w:ascii="Calibri" w:hAnsi="Calibri" w:cs="Calibri"/>
        </w:rPr>
        <w:br/>
      </w:r>
      <w:r w:rsidRPr="00FE7BD4">
        <w:rPr>
          <w:rFonts w:ascii="Calibri" w:hAnsi="Calibri" w:cs="Calibri"/>
        </w:rPr>
        <w:br/>
      </w:r>
      <w:r w:rsidR="001E26F0" w:rsidRPr="00FE7BD4">
        <w:rPr>
          <w:rFonts w:ascii="Calibri" w:hAnsi="Calibri" w:cs="Calibri"/>
          <w:i/>
          <w:iCs/>
        </w:rPr>
        <w:t>[insert/delete rows as necessary]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93"/>
        <w:gridCol w:w="1726"/>
        <w:gridCol w:w="1626"/>
        <w:gridCol w:w="2835"/>
        <w:gridCol w:w="1873"/>
        <w:gridCol w:w="3563"/>
      </w:tblGrid>
      <w:tr w:rsidR="001F12FD" w:rsidRPr="00FE7BD4" w14:paraId="2FDA7A30" w14:textId="77777777" w:rsidTr="001F1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6"/>
          <w:tblHeader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3DAD" w14:textId="2F9937B0" w:rsidR="001F12FD" w:rsidRPr="00FE7BD4" w:rsidRDefault="001F12FD" w:rsidP="00FE7BD4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FE7BD4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Name &amp; Surname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97E0" w14:textId="202BF4B3" w:rsidR="001F12FD" w:rsidRPr="00FE7BD4" w:rsidRDefault="001F12FD" w:rsidP="00FE7BD4">
            <w:pPr>
              <w:spacing w:after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FE7BD4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Identity Card / Passport No.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1A43" w14:textId="0073D802" w:rsidR="001F12FD" w:rsidRPr="00FE7BD4" w:rsidRDefault="001F12FD" w:rsidP="00FE7BD4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FE7BD4">
              <w:rPr>
                <w:rFonts w:ascii="Calibri" w:hAnsi="Calibri" w:cs="Calibri"/>
                <w:b/>
                <w:bCs/>
              </w:rPr>
              <w:t>Nationality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4A78" w14:textId="4F9686E0" w:rsidR="001F12FD" w:rsidRPr="00FE7BD4" w:rsidRDefault="001F12FD" w:rsidP="00FE7BD4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FE7BD4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 xml:space="preserve">Role </w:t>
            </w:r>
          </w:p>
          <w:p w14:paraId="23BDDE01" w14:textId="75016BA3" w:rsidR="001F12FD" w:rsidRPr="00FE7BD4" w:rsidRDefault="001F12FD" w:rsidP="00FE7BD4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E7BD4">
              <w:rPr>
                <w:rFonts w:ascii="Calibri" w:eastAsiaTheme="minorEastAsia" w:hAnsi="Calibri" w:cs="Calibri"/>
                <w:b/>
                <w:bCs/>
                <w:i/>
                <w:iCs/>
                <w:sz w:val="22"/>
                <w:szCs w:val="22"/>
              </w:rPr>
              <w:t>(e.g., President, Secretary)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A321" w14:textId="3521E647" w:rsidR="001F12FD" w:rsidRPr="00FE7BD4" w:rsidRDefault="001F12FD" w:rsidP="00FE7BD4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FE7BD4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9FAC" w14:textId="77777777" w:rsidR="001F12FD" w:rsidRPr="00FE7BD4" w:rsidRDefault="001F12FD" w:rsidP="00FE7BD4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FE7BD4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 xml:space="preserve">ORIGINAL Signature </w:t>
            </w:r>
          </w:p>
          <w:p w14:paraId="3B510FDE" w14:textId="5FA44338" w:rsidR="001F12FD" w:rsidRPr="00FE7BD4" w:rsidRDefault="001F12FD" w:rsidP="00FE7BD4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E7BD4">
              <w:rPr>
                <w:rFonts w:ascii="Calibri" w:eastAsiaTheme="minorEastAsia" w:hAnsi="Calibri" w:cs="Calibri"/>
                <w:b/>
                <w:bCs/>
                <w:i/>
                <w:iCs/>
                <w:sz w:val="22"/>
                <w:szCs w:val="22"/>
              </w:rPr>
              <w:t>(digital signatures are not allowed)</w:t>
            </w:r>
          </w:p>
        </w:tc>
      </w:tr>
      <w:tr w:rsidR="001F12FD" w:rsidRPr="00FE7BD4" w14:paraId="20B4FDD3" w14:textId="77777777" w:rsidTr="001F12FD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D06" w14:textId="77777777" w:rsidR="001F12FD" w:rsidRPr="00FE7BD4" w:rsidRDefault="001F12FD" w:rsidP="004079F5">
            <w:pPr>
              <w:spacing w:line="276" w:lineRule="auto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FEE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BE87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4C21" w14:textId="771962D7" w:rsidR="001F12FD" w:rsidRPr="00FE7BD4" w:rsidRDefault="001F12FD" w:rsidP="004079F5">
            <w:pPr>
              <w:spacing w:line="276" w:lineRule="auto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CBC" w14:textId="77777777" w:rsidR="001F12FD" w:rsidRPr="00FE7BD4" w:rsidRDefault="001F12FD" w:rsidP="004079F5">
            <w:pPr>
              <w:spacing w:line="276" w:lineRule="auto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D9B" w14:textId="5753CBBB" w:rsidR="001F12FD" w:rsidRPr="00FE7BD4" w:rsidRDefault="001F12FD" w:rsidP="004079F5">
            <w:pPr>
              <w:spacing w:line="276" w:lineRule="auto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1F12FD" w:rsidRPr="00FE7BD4" w14:paraId="0BA7625A" w14:textId="77777777" w:rsidTr="001F12FD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16BA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54B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CA3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AF2A" w14:textId="0C27149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D70B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357" w14:textId="6C372A11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</w:tr>
      <w:tr w:rsidR="001F12FD" w:rsidRPr="00FE7BD4" w14:paraId="1FBB5EBA" w14:textId="77777777" w:rsidTr="001F12FD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D81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680C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00FB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083" w14:textId="08E4C382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527A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F7B3" w14:textId="422C5B6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</w:tr>
      <w:tr w:rsidR="001F12FD" w:rsidRPr="00FE7BD4" w14:paraId="43434A49" w14:textId="77777777" w:rsidTr="001F12FD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8984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256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C17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A46" w14:textId="188B8436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A9CC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ACD5" w14:textId="4288B2E1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</w:tr>
      <w:tr w:rsidR="001F12FD" w:rsidRPr="00FE7BD4" w14:paraId="1AEFEB98" w14:textId="77777777" w:rsidTr="001F12FD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DE41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18BD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6267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DC2F" w14:textId="4E173B5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C287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8B83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</w:tr>
      <w:tr w:rsidR="001F12FD" w:rsidRPr="00FE7BD4" w14:paraId="41EA87AD" w14:textId="77777777" w:rsidTr="001F12FD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93E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CE3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8D2B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079A" w14:textId="4967F58A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CE7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194" w14:textId="77777777" w:rsidR="001F12FD" w:rsidRPr="00FE7BD4" w:rsidRDefault="001F12FD" w:rsidP="004079F5">
            <w:pPr>
              <w:rPr>
                <w:rFonts w:ascii="Calibri" w:hAnsi="Calibri" w:cs="Calibri"/>
              </w:rPr>
            </w:pPr>
          </w:p>
        </w:tc>
      </w:tr>
      <w:tr w:rsidR="001F12FD" w:rsidRPr="00FE7BD4" w14:paraId="4651B1B7" w14:textId="77777777" w:rsidTr="00FE7BD4">
        <w:trPr>
          <w:trHeight w:val="771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2F0" w14:textId="14798AEA" w:rsidR="001F12FD" w:rsidRPr="00FE7BD4" w:rsidRDefault="001F12FD" w:rsidP="00FE7BD4">
            <w:pPr>
              <w:spacing w:after="0"/>
              <w:rPr>
                <w:rFonts w:ascii="Calibri" w:hAnsi="Calibri" w:cs="Calibri"/>
              </w:rPr>
            </w:pPr>
            <w:r w:rsidRPr="00FE7BD4">
              <w:rPr>
                <w:rFonts w:ascii="Calibri" w:hAnsi="Calibri" w:cs="Calibri"/>
                <w:b/>
                <w:bCs/>
                <w:lang w:val="en-US"/>
              </w:rPr>
              <w:t>General Student Society Email Address:</w:t>
            </w:r>
            <w:r w:rsidRPr="00FE7BD4">
              <w:rPr>
                <w:rFonts w:ascii="Calibri" w:hAnsi="Calibri" w:cs="Calibri"/>
                <w:lang w:val="en-US"/>
              </w:rPr>
              <w:br/>
            </w:r>
            <w:r w:rsidRPr="00FE7BD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Please provide the primary contact email address to be used for all correspondence with the University.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3AA" w14:textId="77777777" w:rsidR="001F12FD" w:rsidRPr="00FE7BD4" w:rsidRDefault="001F12FD" w:rsidP="00FE7BD4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5065A9B1" w14:textId="77777777" w:rsidR="00406E25" w:rsidRPr="00FE7BD4" w:rsidRDefault="00406E25" w:rsidP="00406E25">
      <w:pPr>
        <w:jc w:val="both"/>
        <w:rPr>
          <w:rFonts w:ascii="Calibri" w:hAnsi="Calibri" w:cs="Calibri"/>
          <w:highlight w:val="yellow"/>
          <w:lang w:val="en-GB"/>
        </w:rPr>
      </w:pPr>
      <w:bookmarkStart w:id="0" w:name="_Hlk212546300"/>
    </w:p>
    <w:p w14:paraId="5B37818A" w14:textId="063F7DA0" w:rsidR="00406E25" w:rsidRPr="00FE7BD4" w:rsidRDefault="00406E25" w:rsidP="00406E25">
      <w:pPr>
        <w:jc w:val="both"/>
        <w:rPr>
          <w:rFonts w:ascii="Calibri" w:hAnsi="Calibri" w:cs="Calibri"/>
        </w:rPr>
      </w:pPr>
      <w:r w:rsidRPr="00FE7BD4">
        <w:rPr>
          <w:rFonts w:ascii="Calibri" w:hAnsi="Calibri" w:cs="Calibri"/>
          <w:highlight w:val="yellow"/>
          <w:lang w:val="en-GB"/>
        </w:rPr>
        <w:t>[Insert Date]</w:t>
      </w:r>
      <w:bookmarkEnd w:id="0"/>
    </w:p>
    <w:sectPr w:rsidR="00406E25" w:rsidRPr="00FE7BD4" w:rsidSect="00406E25">
      <w:headerReference w:type="default" r:id="rId8"/>
      <w:footerReference w:type="default" r:id="rId9"/>
      <w:pgSz w:w="15840" w:h="12240" w:orient="landscape"/>
      <w:pgMar w:top="720" w:right="720" w:bottom="720" w:left="72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BF5E" w14:textId="77777777" w:rsidR="00B55163" w:rsidRDefault="00B55163">
      <w:pPr>
        <w:spacing w:after="0" w:line="240" w:lineRule="auto"/>
      </w:pPr>
      <w:r>
        <w:separator/>
      </w:r>
    </w:p>
  </w:endnote>
  <w:endnote w:type="continuationSeparator" w:id="0">
    <w:p w14:paraId="3D2E7A34" w14:textId="77777777" w:rsidR="00B55163" w:rsidRDefault="00B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1D80" w14:textId="77777777" w:rsidR="009079EC" w:rsidRPr="00FE7BD4" w:rsidRDefault="001F12FD">
    <w:pPr>
      <w:pStyle w:val="Footer"/>
      <w:jc w:val="center"/>
      <w:rPr>
        <w:rFonts w:ascii="Calibri" w:hAnsi="Calibri" w:cs="Calibri"/>
      </w:rPr>
    </w:pPr>
    <w:r w:rsidRPr="00FE7BD4">
      <w:rPr>
        <w:rFonts w:ascii="Calibri" w:hAnsi="Calibri" w:cs="Calibri"/>
      </w:rPr>
      <w:t>Reference: SS-AD-F2 – Executive Committee Details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F086" w14:textId="77777777" w:rsidR="00B55163" w:rsidRDefault="00B55163">
      <w:pPr>
        <w:spacing w:after="0" w:line="240" w:lineRule="auto"/>
      </w:pPr>
      <w:r>
        <w:separator/>
      </w:r>
    </w:p>
  </w:footnote>
  <w:footnote w:type="continuationSeparator" w:id="0">
    <w:p w14:paraId="1A6E4CCA" w14:textId="77777777" w:rsidR="00B55163" w:rsidRDefault="00B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39A7" w14:textId="77777777" w:rsidR="009079EC" w:rsidRDefault="009079EC">
    <w:pPr>
      <w:pStyle w:val="Header"/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3"/>
      <w:gridCol w:w="10097"/>
    </w:tblGrid>
    <w:tr w:rsidR="001E26F0" w14:paraId="49615501" w14:textId="77777777" w:rsidTr="00FE7BD4">
      <w:tc>
        <w:tcPr>
          <w:tcW w:w="4320" w:type="dxa"/>
        </w:tcPr>
        <w:p w14:paraId="510C9369" w14:textId="76BED41B" w:rsidR="001E26F0" w:rsidRDefault="001E26F0" w:rsidP="001E26F0">
          <w:r>
            <w:rPr>
              <w:noProof/>
            </w:rPr>
            <w:drawing>
              <wp:inline distT="0" distB="0" distL="0" distR="0" wp14:anchorId="11DBF7F6" wp14:editId="21ED13E6">
                <wp:extent cx="2057056" cy="1133475"/>
                <wp:effectExtent l="0" t="0" r="635" b="0"/>
                <wp:docPr id="11" name="Picture 11" descr="A red logo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red logo with text&#10;&#10;AI-generated content may be incorrect."/>
                        <pic:cNvPicPr/>
                      </pic:nvPicPr>
                      <pic:blipFill rotWithShape="1">
                        <a:blip r:embed="rId1"/>
                        <a:srcRect l="114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807" cy="1143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47" w:type="dxa"/>
        </w:tcPr>
        <w:p w14:paraId="2C51265B" w14:textId="77777777" w:rsidR="001E26F0" w:rsidRPr="00FE7BD4" w:rsidRDefault="001E26F0" w:rsidP="001E26F0">
          <w:pPr>
            <w:jc w:val="right"/>
            <w:rPr>
              <w:rFonts w:ascii="Calibri" w:hAnsi="Calibri" w:cs="Calibri"/>
              <w:highlight w:val="yellow"/>
            </w:rPr>
          </w:pPr>
        </w:p>
        <w:p w14:paraId="6FB3F2A5" w14:textId="5B85A47F" w:rsidR="001E26F0" w:rsidRPr="00FE7BD4" w:rsidRDefault="001E26F0" w:rsidP="001E26F0">
          <w:pPr>
            <w:jc w:val="right"/>
            <w:rPr>
              <w:rFonts w:ascii="Calibri" w:hAnsi="Calibri" w:cs="Calibri"/>
            </w:rPr>
          </w:pPr>
          <w:r w:rsidRPr="00FE7BD4">
            <w:rPr>
              <w:rFonts w:ascii="Calibri" w:hAnsi="Calibri" w:cs="Calibri"/>
            </w:rPr>
            <w:t xml:space="preserve">         </w:t>
          </w:r>
          <w:r w:rsidRPr="00FE7BD4">
            <w:rPr>
              <w:rFonts w:ascii="Calibri" w:hAnsi="Calibri" w:cs="Calibri"/>
              <w:highlight w:val="yellow"/>
            </w:rPr>
            <w:t xml:space="preserve">[Name of </w:t>
          </w:r>
          <w:r w:rsidR="00FC225D" w:rsidRPr="00FE7BD4">
            <w:rPr>
              <w:rFonts w:ascii="Calibri" w:hAnsi="Calibri" w:cs="Calibri"/>
              <w:highlight w:val="yellow"/>
            </w:rPr>
            <w:t xml:space="preserve">Student </w:t>
          </w:r>
          <w:r w:rsidRPr="00FE7BD4">
            <w:rPr>
              <w:rFonts w:ascii="Calibri" w:hAnsi="Calibri" w:cs="Calibri"/>
              <w:highlight w:val="yellow"/>
            </w:rPr>
            <w:t>Society]</w:t>
          </w:r>
        </w:p>
        <w:p w14:paraId="6A7FF184" w14:textId="683F24F0" w:rsidR="00576DCB" w:rsidRPr="00FE7BD4" w:rsidRDefault="00E87562" w:rsidP="001E26F0">
          <w:pPr>
            <w:jc w:val="right"/>
            <w:rPr>
              <w:rFonts w:ascii="Calibri" w:hAnsi="Calibri" w:cs="Calibri"/>
            </w:rPr>
          </w:pPr>
          <w:r w:rsidRPr="00FE7BD4">
            <w:rPr>
              <w:rFonts w:ascii="Calibri" w:hAnsi="Calibri" w:cs="Calibri"/>
            </w:rPr>
            <w:t>R</w:t>
          </w:r>
          <w:r w:rsidR="00576DCB" w:rsidRPr="00FE7BD4">
            <w:rPr>
              <w:rFonts w:ascii="Calibri" w:hAnsi="Calibri" w:cs="Calibri"/>
            </w:rPr>
            <w:t xml:space="preserve">eporting Year: </w:t>
          </w:r>
          <w:r w:rsidR="00576DCB" w:rsidRPr="00FE7BD4">
            <w:rPr>
              <w:rFonts w:ascii="Calibri" w:hAnsi="Calibri" w:cs="Calibri"/>
              <w:highlight w:val="yellow"/>
            </w:rPr>
            <w:t>[Start Date] – [End Date]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4773782">
    <w:abstractNumId w:val="8"/>
  </w:num>
  <w:num w:numId="2" w16cid:durableId="1475217843">
    <w:abstractNumId w:val="6"/>
  </w:num>
  <w:num w:numId="3" w16cid:durableId="718406581">
    <w:abstractNumId w:val="5"/>
  </w:num>
  <w:num w:numId="4" w16cid:durableId="965695756">
    <w:abstractNumId w:val="4"/>
  </w:num>
  <w:num w:numId="5" w16cid:durableId="1386762207">
    <w:abstractNumId w:val="7"/>
  </w:num>
  <w:num w:numId="6" w16cid:durableId="1787040534">
    <w:abstractNumId w:val="3"/>
  </w:num>
  <w:num w:numId="7" w16cid:durableId="1344673328">
    <w:abstractNumId w:val="2"/>
  </w:num>
  <w:num w:numId="8" w16cid:durableId="123473785">
    <w:abstractNumId w:val="1"/>
  </w:num>
  <w:num w:numId="9" w16cid:durableId="58688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5110"/>
    <w:rsid w:val="001E26F0"/>
    <w:rsid w:val="001F12FD"/>
    <w:rsid w:val="0029639D"/>
    <w:rsid w:val="002A420C"/>
    <w:rsid w:val="00326F90"/>
    <w:rsid w:val="00385F72"/>
    <w:rsid w:val="00406E25"/>
    <w:rsid w:val="0046557A"/>
    <w:rsid w:val="00467F9E"/>
    <w:rsid w:val="004D3043"/>
    <w:rsid w:val="005451B3"/>
    <w:rsid w:val="0056544F"/>
    <w:rsid w:val="00576DCB"/>
    <w:rsid w:val="005F262F"/>
    <w:rsid w:val="006A01DB"/>
    <w:rsid w:val="00796C91"/>
    <w:rsid w:val="00893E4A"/>
    <w:rsid w:val="009079EC"/>
    <w:rsid w:val="0092206A"/>
    <w:rsid w:val="0097662C"/>
    <w:rsid w:val="009A038A"/>
    <w:rsid w:val="009C3144"/>
    <w:rsid w:val="009D335B"/>
    <w:rsid w:val="00A76988"/>
    <w:rsid w:val="00A87CFF"/>
    <w:rsid w:val="00AA1D8D"/>
    <w:rsid w:val="00AD006E"/>
    <w:rsid w:val="00AE4E0A"/>
    <w:rsid w:val="00B25B35"/>
    <w:rsid w:val="00B47730"/>
    <w:rsid w:val="00B55163"/>
    <w:rsid w:val="00C34724"/>
    <w:rsid w:val="00C60BF2"/>
    <w:rsid w:val="00C8136E"/>
    <w:rsid w:val="00CB0664"/>
    <w:rsid w:val="00D342F5"/>
    <w:rsid w:val="00D43567"/>
    <w:rsid w:val="00E87562"/>
    <w:rsid w:val="00F12DB6"/>
    <w:rsid w:val="00F40FC5"/>
    <w:rsid w:val="00FC225D"/>
    <w:rsid w:val="00FC693F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2358D9"/>
  <w14:defaultImageDpi w14:val="300"/>
  <w15:docId w15:val="{AF8EDE18-43D4-4369-AB24-C0ED43B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">
    <w:name w:val="Table"/>
    <w:semiHidden/>
    <w:unhideWhenUsed/>
    <w:qFormat/>
    <w:rsid w:val="001E26F0"/>
    <w:pPr>
      <w:spacing w:line="240" w:lineRule="auto"/>
    </w:pPr>
    <w:rPr>
      <w:rFonts w:eastAsiaTheme="minorHAnsi"/>
      <w:sz w:val="24"/>
      <w:szCs w:val="24"/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15</cp:revision>
  <dcterms:created xsi:type="dcterms:W3CDTF">2013-12-23T23:15:00Z</dcterms:created>
  <dcterms:modified xsi:type="dcterms:W3CDTF">2026-01-21T09:55:00Z</dcterms:modified>
  <cp:category/>
</cp:coreProperties>
</file>