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50C5E" w14:textId="382569D5" w:rsidR="000B2B92" w:rsidRPr="00107D2F" w:rsidRDefault="00DA79A5">
      <w:pPr>
        <w:jc w:val="center"/>
        <w:rPr>
          <w:rFonts w:ascii="Calibri" w:hAnsi="Calibri" w:cs="Calibri"/>
        </w:rPr>
      </w:pPr>
      <w:r w:rsidRPr="00107D2F">
        <w:rPr>
          <w:rFonts w:ascii="Calibri" w:hAnsi="Calibri" w:cs="Calibri"/>
          <w:b/>
          <w:sz w:val="28"/>
        </w:rPr>
        <w:t xml:space="preserve"> </w:t>
      </w:r>
      <w:r w:rsidR="008C5F03" w:rsidRPr="00107D2F">
        <w:rPr>
          <w:rFonts w:ascii="Calibri" w:hAnsi="Calibri" w:cs="Calibri"/>
          <w:b/>
          <w:sz w:val="28"/>
        </w:rPr>
        <w:t>SS-AD-F6 – Statute Amendments</w:t>
      </w:r>
    </w:p>
    <w:p w14:paraId="3A6DFBDC" w14:textId="77777777" w:rsidR="008A2153" w:rsidRPr="00107D2F" w:rsidRDefault="008A2153" w:rsidP="008A2153">
      <w:pPr>
        <w:jc w:val="center"/>
        <w:rPr>
          <w:rFonts w:ascii="Calibri" w:hAnsi="Calibri" w:cs="Calibri"/>
          <w:b/>
          <w:bCs/>
          <w:lang w:val="en-GB"/>
        </w:rPr>
      </w:pPr>
    </w:p>
    <w:p w14:paraId="1C7BB176" w14:textId="0DDCFBA6" w:rsidR="008A2153" w:rsidRPr="00107D2F" w:rsidRDefault="008A2153" w:rsidP="008A2153">
      <w:pPr>
        <w:jc w:val="center"/>
        <w:rPr>
          <w:rFonts w:ascii="Calibri" w:hAnsi="Calibri" w:cs="Calibri"/>
          <w:b/>
          <w:bCs/>
          <w:lang w:val="en-GB"/>
        </w:rPr>
      </w:pPr>
      <w:r w:rsidRPr="00107D2F">
        <w:rPr>
          <w:rFonts w:ascii="Calibri" w:hAnsi="Calibri" w:cs="Calibri"/>
          <w:b/>
          <w:bCs/>
          <w:lang w:val="en-GB"/>
        </w:rPr>
        <w:t xml:space="preserve">Notification and Declaration </w:t>
      </w:r>
    </w:p>
    <w:p w14:paraId="10DF3D25" w14:textId="77777777" w:rsidR="008A2153" w:rsidRPr="00107D2F" w:rsidRDefault="008A2153" w:rsidP="008A2153">
      <w:pPr>
        <w:jc w:val="both"/>
        <w:rPr>
          <w:rFonts w:ascii="Calibri" w:hAnsi="Calibri" w:cs="Calibri"/>
          <w:b/>
          <w:bCs/>
          <w:lang w:val="en-GB"/>
        </w:rPr>
      </w:pPr>
    </w:p>
    <w:p w14:paraId="5053C7C5" w14:textId="1FAA12F8" w:rsidR="008A2153" w:rsidRPr="00107D2F" w:rsidRDefault="008A2153" w:rsidP="00107D2F">
      <w:pPr>
        <w:pBdr>
          <w:bottom w:val="single" w:sz="4" w:space="1" w:color="auto"/>
        </w:pBdr>
        <w:spacing w:after="0"/>
        <w:rPr>
          <w:rFonts w:ascii="Calibri" w:hAnsi="Calibri" w:cs="Calibri"/>
          <w:lang w:val="en-GB"/>
        </w:rPr>
      </w:pPr>
      <w:r w:rsidRPr="00107D2F">
        <w:rPr>
          <w:rFonts w:ascii="Calibri" w:hAnsi="Calibri" w:cs="Calibri"/>
          <w:b/>
          <w:bCs/>
          <w:lang w:val="en-GB"/>
        </w:rPr>
        <w:t>Purpose:</w:t>
      </w:r>
      <w:r w:rsidRPr="00107D2F">
        <w:rPr>
          <w:rFonts w:ascii="Calibri" w:hAnsi="Calibri" w:cs="Calibri"/>
          <w:b/>
          <w:bCs/>
          <w:lang w:val="en-GB"/>
        </w:rPr>
        <w:br/>
      </w:r>
      <w:r w:rsidRPr="00107D2F">
        <w:rPr>
          <w:rFonts w:ascii="Calibri" w:hAnsi="Calibri" w:cs="Calibri"/>
          <w:lang w:val="en-GB"/>
        </w:rPr>
        <w:t xml:space="preserve">This form records and declares whether any amendments </w:t>
      </w:r>
      <w:r w:rsidR="009518B6" w:rsidRPr="00107D2F">
        <w:rPr>
          <w:rFonts w:ascii="Calibri" w:hAnsi="Calibri" w:cs="Calibri"/>
          <w:lang w:val="en-GB"/>
        </w:rPr>
        <w:t>were</w:t>
      </w:r>
      <w:r w:rsidRPr="00107D2F">
        <w:rPr>
          <w:rFonts w:ascii="Calibri" w:hAnsi="Calibri" w:cs="Calibri"/>
          <w:lang w:val="en-GB"/>
        </w:rPr>
        <w:t xml:space="preserve"> made to the Statute of the Student Society</w:t>
      </w:r>
      <w:r w:rsidR="009518B6" w:rsidRPr="00107D2F">
        <w:rPr>
          <w:rFonts w:ascii="Calibri" w:hAnsi="Calibri" w:cs="Calibri"/>
          <w:lang w:val="en-GB"/>
        </w:rPr>
        <w:t xml:space="preserve"> during the reporting period</w:t>
      </w:r>
      <w:r w:rsidR="006A06A3" w:rsidRPr="00107D2F">
        <w:rPr>
          <w:rFonts w:ascii="Calibri" w:hAnsi="Calibri" w:cs="Calibri"/>
          <w:lang w:val="en-GB"/>
        </w:rPr>
        <w:t>.</w:t>
      </w:r>
    </w:p>
    <w:p w14:paraId="79903AA7" w14:textId="77777777" w:rsidR="00107D2F" w:rsidRPr="00107D2F" w:rsidRDefault="00107D2F" w:rsidP="00107D2F">
      <w:pPr>
        <w:pBdr>
          <w:bottom w:val="single" w:sz="4" w:space="1" w:color="auto"/>
        </w:pBdr>
        <w:spacing w:after="0"/>
        <w:jc w:val="both"/>
        <w:rPr>
          <w:rFonts w:ascii="Calibri" w:hAnsi="Calibri" w:cs="Calibri"/>
          <w:lang w:val="en-GB"/>
        </w:rPr>
      </w:pPr>
    </w:p>
    <w:p w14:paraId="747B96FB" w14:textId="77777777" w:rsidR="008C5F03" w:rsidRPr="00107D2F" w:rsidRDefault="008C5F03" w:rsidP="008A2153">
      <w:pPr>
        <w:jc w:val="both"/>
        <w:rPr>
          <w:rFonts w:ascii="Calibri" w:hAnsi="Calibri" w:cs="Calibri"/>
          <w:b/>
          <w:bCs/>
          <w:lang w:val="en-GB"/>
        </w:rPr>
      </w:pPr>
    </w:p>
    <w:p w14:paraId="6C1BA5DB" w14:textId="2A86125F" w:rsidR="008A2153" w:rsidRPr="00107D2F" w:rsidRDefault="008A2153" w:rsidP="00107D2F">
      <w:pPr>
        <w:rPr>
          <w:rFonts w:ascii="Calibri" w:hAnsi="Calibri" w:cs="Calibri"/>
          <w:lang w:val="en-GB"/>
        </w:rPr>
      </w:pPr>
      <w:r w:rsidRPr="00107D2F">
        <w:rPr>
          <w:rFonts w:ascii="Calibri" w:hAnsi="Calibri" w:cs="Calibri"/>
          <w:b/>
          <w:bCs/>
          <w:lang w:val="en-GB"/>
        </w:rPr>
        <w:t>Please complete as applicable:</w:t>
      </w:r>
    </w:p>
    <w:p w14:paraId="26A21C91" w14:textId="7356EADF" w:rsidR="008A2153" w:rsidRPr="00107D2F" w:rsidRDefault="00000000" w:rsidP="00107D2F">
      <w:pPr>
        <w:rPr>
          <w:rFonts w:ascii="Calibri" w:hAnsi="Calibri" w:cs="Calibri"/>
          <w:lang w:val="en-GB"/>
        </w:rPr>
      </w:pPr>
      <w:sdt>
        <w:sdtPr>
          <w:rPr>
            <w:rFonts w:ascii="Calibri" w:hAnsi="Calibri" w:cs="Calibri"/>
            <w:sz w:val="30"/>
            <w:szCs w:val="30"/>
            <w:lang w:val="en-GB"/>
          </w:rPr>
          <w:id w:val="-7713981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2153" w:rsidRPr="00107D2F">
            <w:rPr>
              <w:rFonts w:ascii="Segoe UI Symbol" w:eastAsia="MS Gothic" w:hAnsi="Segoe UI Symbol" w:cs="Segoe UI Symbol"/>
              <w:sz w:val="30"/>
              <w:szCs w:val="30"/>
              <w:lang w:val="en-GB"/>
            </w:rPr>
            <w:t>☐</w:t>
          </w:r>
        </w:sdtContent>
      </w:sdt>
      <w:r w:rsidR="008A2153" w:rsidRPr="00107D2F">
        <w:rPr>
          <w:rFonts w:ascii="Calibri" w:hAnsi="Calibri" w:cs="Calibri"/>
          <w:sz w:val="30"/>
          <w:szCs w:val="30"/>
          <w:lang w:val="en-GB"/>
        </w:rPr>
        <w:tab/>
      </w:r>
      <w:r w:rsidR="008A2153" w:rsidRPr="00107D2F">
        <w:rPr>
          <w:rFonts w:ascii="Calibri" w:hAnsi="Calibri" w:cs="Calibri"/>
          <w:lang w:val="en-GB"/>
        </w:rPr>
        <w:t>No amendments have been made</w:t>
      </w:r>
      <w:r w:rsidR="006A06A3" w:rsidRPr="00107D2F">
        <w:rPr>
          <w:rFonts w:ascii="Calibri" w:hAnsi="Calibri" w:cs="Calibri"/>
          <w:lang w:val="en-GB"/>
        </w:rPr>
        <w:t xml:space="preserve"> to the Statute</w:t>
      </w:r>
      <w:r w:rsidR="008A2153" w:rsidRPr="00107D2F">
        <w:rPr>
          <w:rFonts w:ascii="Calibri" w:hAnsi="Calibri" w:cs="Calibri"/>
          <w:lang w:val="en-GB"/>
        </w:rPr>
        <w:t>.</w:t>
      </w:r>
    </w:p>
    <w:p w14:paraId="21828A6C" w14:textId="3291F16C" w:rsidR="008A2153" w:rsidRPr="00107D2F" w:rsidRDefault="008A2153" w:rsidP="00107D2F">
      <w:pPr>
        <w:rPr>
          <w:rFonts w:ascii="Calibri" w:hAnsi="Calibri" w:cs="Calibri"/>
          <w:lang w:val="en-GB"/>
        </w:rPr>
      </w:pPr>
      <w:r w:rsidRPr="00107D2F">
        <w:rPr>
          <w:rFonts w:ascii="Calibri" w:hAnsi="Calibri" w:cs="Calibri"/>
          <w:lang w:val="en-GB"/>
        </w:rPr>
        <w:t>The undersigned hereby confirm that no amendments or changes have been made to the Statute since the last submission/registration.</w:t>
      </w:r>
    </w:p>
    <w:p w14:paraId="3A5D96B2" w14:textId="6A1228D1" w:rsidR="008A2153" w:rsidRPr="00107D2F" w:rsidRDefault="00000000" w:rsidP="00107D2F">
      <w:pPr>
        <w:rPr>
          <w:rFonts w:ascii="Calibri" w:hAnsi="Calibri" w:cs="Calibri"/>
          <w:lang w:val="en-GB"/>
        </w:rPr>
      </w:pPr>
      <w:sdt>
        <w:sdtPr>
          <w:rPr>
            <w:rFonts w:ascii="Calibri" w:hAnsi="Calibri" w:cs="Calibri"/>
            <w:sz w:val="30"/>
            <w:szCs w:val="30"/>
            <w:lang w:val="en-GB"/>
          </w:rPr>
          <w:id w:val="-18985847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A06A3" w:rsidRPr="00107D2F">
            <w:rPr>
              <w:rFonts w:ascii="Segoe UI Symbol" w:eastAsia="MS Gothic" w:hAnsi="Segoe UI Symbol" w:cs="Segoe UI Symbol"/>
              <w:sz w:val="30"/>
              <w:szCs w:val="30"/>
              <w:lang w:val="en-GB"/>
            </w:rPr>
            <w:t>☐</w:t>
          </w:r>
        </w:sdtContent>
      </w:sdt>
      <w:r w:rsidR="008A2153" w:rsidRPr="00107D2F">
        <w:rPr>
          <w:rFonts w:ascii="Calibri" w:hAnsi="Calibri" w:cs="Calibri"/>
          <w:sz w:val="30"/>
          <w:szCs w:val="30"/>
          <w:lang w:val="en-GB"/>
        </w:rPr>
        <w:tab/>
      </w:r>
      <w:r w:rsidR="008A2153" w:rsidRPr="00107D2F">
        <w:rPr>
          <w:rFonts w:ascii="Calibri" w:hAnsi="Calibri" w:cs="Calibri"/>
          <w:lang w:val="en-GB"/>
        </w:rPr>
        <w:t>Amendments have been made.</w:t>
      </w:r>
    </w:p>
    <w:p w14:paraId="4271DA82" w14:textId="5CE8A135" w:rsidR="008A2153" w:rsidRPr="00107D2F" w:rsidRDefault="008A2153" w:rsidP="00107D2F">
      <w:pPr>
        <w:rPr>
          <w:rFonts w:ascii="Calibri" w:hAnsi="Calibri" w:cs="Calibri"/>
          <w:lang w:val="en-GB"/>
        </w:rPr>
      </w:pPr>
      <w:r w:rsidRPr="00107D2F">
        <w:rPr>
          <w:rFonts w:ascii="Calibri" w:hAnsi="Calibri" w:cs="Calibri"/>
          <w:lang w:val="en-GB"/>
        </w:rPr>
        <w:t>The undersigned hereby declare that amendments to the Statute have been duly made and are being notified accordingly.</w:t>
      </w:r>
    </w:p>
    <w:p w14:paraId="28051FD6" w14:textId="43B1F137" w:rsidR="008A2153" w:rsidRPr="00107D2F" w:rsidRDefault="008A2153" w:rsidP="00107D2F">
      <w:pPr>
        <w:rPr>
          <w:rFonts w:ascii="Calibri" w:hAnsi="Calibri" w:cs="Calibri"/>
          <w:lang w:val="en-GB"/>
        </w:rPr>
      </w:pPr>
      <w:r w:rsidRPr="00107D2F">
        <w:rPr>
          <w:rFonts w:ascii="Calibri" w:hAnsi="Calibri" w:cs="Calibri"/>
          <w:lang w:val="en-GB"/>
        </w:rPr>
        <w:t xml:space="preserve">The following documents are </w:t>
      </w:r>
      <w:r w:rsidR="006A06A3" w:rsidRPr="00107D2F">
        <w:rPr>
          <w:rFonts w:ascii="Calibri" w:hAnsi="Calibri" w:cs="Calibri"/>
          <w:lang w:val="en-GB"/>
        </w:rPr>
        <w:t>annexed</w:t>
      </w:r>
      <w:r w:rsidRPr="00107D2F">
        <w:rPr>
          <w:rFonts w:ascii="Calibri" w:hAnsi="Calibri" w:cs="Calibri"/>
          <w:lang w:val="en-GB"/>
        </w:rPr>
        <w:t xml:space="preserve"> for review and record purposes:</w:t>
      </w:r>
    </w:p>
    <w:p w14:paraId="27C740FA" w14:textId="77777777" w:rsidR="009518B6" w:rsidRPr="00107D2F" w:rsidRDefault="009518B6" w:rsidP="00107D2F">
      <w:pPr>
        <w:numPr>
          <w:ilvl w:val="0"/>
          <w:numId w:val="10"/>
        </w:numPr>
        <w:rPr>
          <w:rFonts w:ascii="Calibri" w:hAnsi="Calibri" w:cs="Calibri"/>
          <w:lang w:val="en-GB"/>
        </w:rPr>
      </w:pPr>
      <w:r w:rsidRPr="00107D2F">
        <w:rPr>
          <w:rFonts w:ascii="Calibri" w:hAnsi="Calibri" w:cs="Calibri"/>
          <w:lang w:val="en-GB"/>
        </w:rPr>
        <w:t>Comparison document in word.docx format showing:</w:t>
      </w:r>
    </w:p>
    <w:p w14:paraId="22147311" w14:textId="77777777" w:rsidR="009518B6" w:rsidRPr="00107D2F" w:rsidRDefault="009518B6" w:rsidP="00107D2F">
      <w:pPr>
        <w:numPr>
          <w:ilvl w:val="1"/>
          <w:numId w:val="10"/>
        </w:numPr>
        <w:rPr>
          <w:rFonts w:ascii="Calibri" w:hAnsi="Calibri" w:cs="Calibri"/>
          <w:lang w:val="en-GB"/>
        </w:rPr>
      </w:pPr>
      <w:r w:rsidRPr="00107D2F">
        <w:rPr>
          <w:rFonts w:ascii="Calibri" w:hAnsi="Calibri" w:cs="Calibri"/>
          <w:lang w:val="en-GB"/>
        </w:rPr>
        <w:t>Two columns: Current wording vs. Proposed wording</w:t>
      </w:r>
    </w:p>
    <w:p w14:paraId="058F0827" w14:textId="579BC2C3" w:rsidR="009518B6" w:rsidRPr="00107D2F" w:rsidRDefault="009518B6" w:rsidP="00107D2F">
      <w:pPr>
        <w:numPr>
          <w:ilvl w:val="1"/>
          <w:numId w:val="10"/>
        </w:numPr>
        <w:rPr>
          <w:rFonts w:ascii="Calibri" w:hAnsi="Calibri" w:cs="Calibri"/>
          <w:lang w:val="en-GB"/>
        </w:rPr>
      </w:pPr>
      <w:r w:rsidRPr="00107D2F">
        <w:rPr>
          <w:rFonts w:ascii="Calibri" w:hAnsi="Calibri" w:cs="Calibri"/>
          <w:lang w:val="en-GB"/>
        </w:rPr>
        <w:t xml:space="preserve">Proposed changes highlighted in </w:t>
      </w:r>
      <w:r w:rsidRPr="00107D2F">
        <w:rPr>
          <w:rFonts w:ascii="Calibri" w:hAnsi="Calibri" w:cs="Calibri"/>
          <w:color w:val="BA0C2F"/>
          <w:lang w:val="en-GB"/>
        </w:rPr>
        <w:t xml:space="preserve">red </w:t>
      </w:r>
      <w:r w:rsidRPr="00107D2F">
        <w:rPr>
          <w:rFonts w:ascii="Calibri" w:hAnsi="Calibri" w:cs="Calibri"/>
          <w:lang w:val="en-GB"/>
        </w:rPr>
        <w:t>for clarity</w:t>
      </w:r>
    </w:p>
    <w:p w14:paraId="5B3883C1" w14:textId="09B97339" w:rsidR="009518B6" w:rsidRPr="00107D2F" w:rsidRDefault="009518B6" w:rsidP="00107D2F">
      <w:pPr>
        <w:numPr>
          <w:ilvl w:val="1"/>
          <w:numId w:val="10"/>
        </w:numPr>
        <w:rPr>
          <w:rFonts w:ascii="Calibri" w:hAnsi="Calibri" w:cs="Calibri"/>
          <w:lang w:val="en-GB"/>
        </w:rPr>
      </w:pPr>
      <w:r w:rsidRPr="00107D2F">
        <w:rPr>
          <w:rFonts w:ascii="Calibri" w:hAnsi="Calibri" w:cs="Calibri"/>
          <w:lang w:val="en-GB"/>
        </w:rPr>
        <w:t xml:space="preserve">For guidance, you may refer to template </w:t>
      </w:r>
      <w:r w:rsidRPr="00107D2F">
        <w:rPr>
          <w:rFonts w:ascii="Calibri" w:hAnsi="Calibri" w:cs="Calibri"/>
          <w:b/>
          <w:bCs/>
          <w:i/>
          <w:iCs/>
          <w:lang w:val="en-GB"/>
        </w:rPr>
        <w:t>SS-AD-F6A</w:t>
      </w:r>
      <w:r w:rsidR="008C5F03" w:rsidRPr="00107D2F">
        <w:rPr>
          <w:rFonts w:ascii="Calibri" w:hAnsi="Calibri" w:cs="Calibri"/>
          <w:lang w:val="en-GB"/>
        </w:rPr>
        <w:t>;</w:t>
      </w:r>
    </w:p>
    <w:p w14:paraId="43F16655" w14:textId="09667C97" w:rsidR="009518B6" w:rsidRPr="00107D2F" w:rsidRDefault="009518B6" w:rsidP="00107D2F">
      <w:pPr>
        <w:numPr>
          <w:ilvl w:val="0"/>
          <w:numId w:val="10"/>
        </w:numPr>
        <w:rPr>
          <w:rFonts w:ascii="Calibri" w:hAnsi="Calibri" w:cs="Calibri"/>
          <w:lang w:val="en-GB"/>
        </w:rPr>
      </w:pPr>
      <w:r w:rsidRPr="00107D2F">
        <w:rPr>
          <w:rFonts w:ascii="Calibri" w:hAnsi="Calibri" w:cs="Calibri"/>
          <w:lang w:val="en-GB"/>
        </w:rPr>
        <w:t xml:space="preserve">The amended Statute showing tracked changes in word.docx format; </w:t>
      </w:r>
      <w:r w:rsidR="008C5F03" w:rsidRPr="00107D2F">
        <w:rPr>
          <w:rFonts w:ascii="Calibri" w:hAnsi="Calibri" w:cs="Calibri"/>
          <w:lang w:val="en-GB"/>
        </w:rPr>
        <w:t>and</w:t>
      </w:r>
    </w:p>
    <w:p w14:paraId="67A31CF9" w14:textId="6131E778" w:rsidR="008A2153" w:rsidRPr="00107D2F" w:rsidRDefault="008C5F03" w:rsidP="00107D2F">
      <w:pPr>
        <w:numPr>
          <w:ilvl w:val="0"/>
          <w:numId w:val="10"/>
        </w:numPr>
        <w:rPr>
          <w:rFonts w:ascii="Calibri" w:hAnsi="Calibri" w:cs="Calibri"/>
          <w:lang w:val="en-GB"/>
        </w:rPr>
      </w:pPr>
      <w:r w:rsidRPr="00107D2F">
        <w:rPr>
          <w:rFonts w:ascii="Calibri" w:hAnsi="Calibri" w:cs="Calibri"/>
          <w:lang w:val="en-GB"/>
        </w:rPr>
        <w:t>A clean version of t</w:t>
      </w:r>
      <w:r w:rsidR="006A06A3" w:rsidRPr="00107D2F">
        <w:rPr>
          <w:rFonts w:ascii="Calibri" w:hAnsi="Calibri" w:cs="Calibri"/>
          <w:lang w:val="en-GB"/>
        </w:rPr>
        <w:t>he</w:t>
      </w:r>
      <w:r w:rsidR="008A2153" w:rsidRPr="00107D2F">
        <w:rPr>
          <w:rFonts w:ascii="Calibri" w:hAnsi="Calibri" w:cs="Calibri"/>
          <w:lang w:val="en-GB"/>
        </w:rPr>
        <w:t xml:space="preserve"> amended Statute </w:t>
      </w:r>
      <w:r w:rsidR="006A06A3" w:rsidRPr="00107D2F">
        <w:rPr>
          <w:rFonts w:ascii="Calibri" w:hAnsi="Calibri" w:cs="Calibri"/>
          <w:lang w:val="en-GB"/>
        </w:rPr>
        <w:t>in word.docx</w:t>
      </w:r>
      <w:r w:rsidR="001218B9" w:rsidRPr="00107D2F">
        <w:rPr>
          <w:rFonts w:ascii="Calibri" w:hAnsi="Calibri" w:cs="Calibri"/>
          <w:lang w:val="en-GB"/>
        </w:rPr>
        <w:t xml:space="preserve"> format</w:t>
      </w:r>
      <w:r w:rsidRPr="00107D2F">
        <w:rPr>
          <w:rFonts w:ascii="Calibri" w:hAnsi="Calibri" w:cs="Calibri"/>
          <w:lang w:val="en-GB"/>
        </w:rPr>
        <w:t>.</w:t>
      </w:r>
    </w:p>
    <w:p w14:paraId="1D0C3148" w14:textId="77777777" w:rsidR="008C5F03" w:rsidRPr="00107D2F" w:rsidRDefault="008C5F03" w:rsidP="008A2153">
      <w:pPr>
        <w:rPr>
          <w:rFonts w:ascii="Calibri" w:hAnsi="Calibri" w:cs="Calibri"/>
        </w:rPr>
      </w:pPr>
    </w:p>
    <w:p w14:paraId="50C3AEF1" w14:textId="77777777" w:rsidR="008C5F03" w:rsidRDefault="008C5F03" w:rsidP="008A2153"/>
    <w:p w14:paraId="14A0A99A" w14:textId="77777777" w:rsidR="00107D2F" w:rsidRDefault="00107D2F" w:rsidP="008A2153"/>
    <w:p w14:paraId="2E814689" w14:textId="77777777" w:rsidR="00107D2F" w:rsidRDefault="00107D2F" w:rsidP="008A2153"/>
    <w:p w14:paraId="4EC7EA03" w14:textId="77777777" w:rsidR="00107D2F" w:rsidRDefault="00107D2F" w:rsidP="008A2153">
      <w:pPr>
        <w:rPr>
          <w:rFonts w:ascii="Calibri" w:hAnsi="Calibri" w:cs="Calibri"/>
        </w:rPr>
      </w:pPr>
    </w:p>
    <w:p w14:paraId="3B3BBA68" w14:textId="55238591" w:rsidR="008A2153" w:rsidRPr="00107D2F" w:rsidRDefault="008A2153" w:rsidP="008A2153">
      <w:pPr>
        <w:rPr>
          <w:rFonts w:ascii="Calibri" w:hAnsi="Calibri" w:cs="Calibri"/>
        </w:rPr>
      </w:pPr>
      <w:r w:rsidRPr="00107D2F">
        <w:rPr>
          <w:rFonts w:ascii="Calibri" w:hAnsi="Calibri" w:cs="Calibri"/>
        </w:rPr>
        <w:t>Signatures:</w:t>
      </w:r>
    </w:p>
    <w:p w14:paraId="7D6AF0D5" w14:textId="77777777" w:rsidR="008A2153" w:rsidRPr="00107D2F" w:rsidRDefault="008A2153" w:rsidP="008A2153">
      <w:pPr>
        <w:spacing w:after="0"/>
        <w:rPr>
          <w:rFonts w:ascii="Calibri" w:hAnsi="Calibri" w:cs="Calibri"/>
          <w:i/>
          <w:iCs/>
        </w:rPr>
      </w:pPr>
      <w:r w:rsidRPr="00107D2F">
        <w:rPr>
          <w:rFonts w:ascii="Calibri" w:hAnsi="Calibri" w:cs="Calibri"/>
          <w:i/>
          <w:iCs/>
        </w:rPr>
        <w:t>To be signed by the two Legal Representatives of the Student Society as per Statute</w:t>
      </w:r>
    </w:p>
    <w:p w14:paraId="0AA61F68" w14:textId="77777777" w:rsidR="008A2153" w:rsidRDefault="008A2153" w:rsidP="008A2153"/>
    <w:p w14:paraId="220F8E5B" w14:textId="77777777" w:rsidR="008A2153" w:rsidRDefault="008A2153" w:rsidP="008A2153"/>
    <w:p w14:paraId="4FF36937" w14:textId="77777777" w:rsidR="00107D2F" w:rsidRDefault="008A2153" w:rsidP="00107D2F">
      <w:pPr>
        <w:spacing w:after="0"/>
        <w:rPr>
          <w:lang w:val="en-GB"/>
        </w:rPr>
      </w:pPr>
      <w: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8"/>
        <w:gridCol w:w="3238"/>
        <w:gridCol w:w="3238"/>
      </w:tblGrid>
      <w:tr w:rsidR="00107D2F" w14:paraId="3D994E8B" w14:textId="77777777" w:rsidTr="00F85908">
        <w:trPr>
          <w:trHeight w:val="1035"/>
        </w:trPr>
        <w:tc>
          <w:tcPr>
            <w:tcW w:w="3238" w:type="dxa"/>
            <w:tcBorders>
              <w:top w:val="single" w:sz="4" w:space="0" w:color="auto"/>
            </w:tcBorders>
          </w:tcPr>
          <w:p w14:paraId="48183D58" w14:textId="77777777" w:rsidR="00107D2F" w:rsidRPr="000D2F0B" w:rsidRDefault="00107D2F" w:rsidP="00F85908">
            <w:pPr>
              <w:spacing w:line="276" w:lineRule="auto"/>
              <w:jc w:val="both"/>
              <w:rPr>
                <w:rFonts w:ascii="Calibri" w:eastAsia="MS Mincho" w:hAnsi="Calibri" w:cs="Calibri"/>
                <w:sz w:val="10"/>
                <w:szCs w:val="10"/>
                <w:highlight w:val="yellow"/>
              </w:rPr>
            </w:pPr>
          </w:p>
          <w:p w14:paraId="64F6350E" w14:textId="77777777" w:rsidR="00107D2F" w:rsidRDefault="00107D2F" w:rsidP="00F85908">
            <w:pPr>
              <w:spacing w:line="276" w:lineRule="auto"/>
              <w:jc w:val="both"/>
              <w:rPr>
                <w:rFonts w:ascii="Calibri" w:eastAsia="MS Mincho" w:hAnsi="Calibri" w:cs="Calibri"/>
              </w:rPr>
            </w:pPr>
            <w:r w:rsidRPr="00CB1498">
              <w:rPr>
                <w:rFonts w:ascii="Calibri" w:eastAsia="MS Mincho" w:hAnsi="Calibri" w:cs="Calibri"/>
                <w:highlight w:val="yellow"/>
              </w:rPr>
              <w:t>[Name &amp; Surname]</w:t>
            </w:r>
          </w:p>
          <w:p w14:paraId="545E3CFE" w14:textId="77777777" w:rsidR="00107D2F" w:rsidRDefault="00107D2F" w:rsidP="00F85908">
            <w:pPr>
              <w:spacing w:line="276" w:lineRule="auto"/>
              <w:jc w:val="both"/>
              <w:rPr>
                <w:rFonts w:ascii="Calibri" w:eastAsia="MS Mincho" w:hAnsi="Calibri" w:cs="Calibri"/>
              </w:rPr>
            </w:pPr>
            <w:r w:rsidRPr="00CB1498">
              <w:rPr>
                <w:rFonts w:ascii="Calibri" w:eastAsia="MS Mincho" w:hAnsi="Calibri" w:cs="Calibri"/>
                <w:highlight w:val="yellow"/>
              </w:rPr>
              <w:t>[ID Card No.]</w:t>
            </w:r>
            <w:r w:rsidRPr="00CB1498">
              <w:rPr>
                <w:rFonts w:ascii="Calibri" w:eastAsia="MS Mincho" w:hAnsi="Calibri" w:cs="Calibri"/>
              </w:rPr>
              <w:tab/>
            </w:r>
          </w:p>
          <w:p w14:paraId="3E56AD1F" w14:textId="77777777" w:rsidR="00107D2F" w:rsidRDefault="00107D2F" w:rsidP="00F85908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CB1498">
              <w:rPr>
                <w:rFonts w:ascii="Calibri" w:eastAsia="MS Mincho" w:hAnsi="Calibri" w:cs="Calibri"/>
                <w:highlight w:val="yellow"/>
              </w:rPr>
              <w:t>[Role</w:t>
            </w:r>
            <w:r w:rsidRPr="00CB1498">
              <w:rPr>
                <w:rFonts w:ascii="Calibri" w:eastAsia="MS Mincho" w:hAnsi="Calibri" w:cs="Calibri"/>
              </w:rPr>
              <w:t>]</w:t>
            </w:r>
            <w:r w:rsidRPr="00CB1498">
              <w:rPr>
                <w:rFonts w:ascii="Calibri" w:eastAsia="MS Mincho" w:hAnsi="Calibri" w:cs="Calibri"/>
              </w:rPr>
              <w:tab/>
            </w:r>
          </w:p>
        </w:tc>
        <w:tc>
          <w:tcPr>
            <w:tcW w:w="3238" w:type="dxa"/>
          </w:tcPr>
          <w:p w14:paraId="1E3C57BA" w14:textId="77777777" w:rsidR="00107D2F" w:rsidRDefault="00107D2F" w:rsidP="00F8590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238" w:type="dxa"/>
            <w:tcBorders>
              <w:top w:val="single" w:sz="4" w:space="0" w:color="auto"/>
            </w:tcBorders>
          </w:tcPr>
          <w:p w14:paraId="0BFE4FC4" w14:textId="77777777" w:rsidR="00107D2F" w:rsidRPr="000D2F0B" w:rsidRDefault="00107D2F" w:rsidP="00F85908">
            <w:pPr>
              <w:spacing w:line="276" w:lineRule="auto"/>
              <w:jc w:val="both"/>
              <w:rPr>
                <w:rFonts w:ascii="Calibri" w:eastAsia="MS Mincho" w:hAnsi="Calibri" w:cs="Calibri"/>
                <w:sz w:val="10"/>
                <w:szCs w:val="10"/>
                <w:highlight w:val="yellow"/>
              </w:rPr>
            </w:pPr>
          </w:p>
          <w:p w14:paraId="3646D9D6" w14:textId="77777777" w:rsidR="00107D2F" w:rsidRDefault="00107D2F" w:rsidP="00F85908">
            <w:pPr>
              <w:spacing w:line="276" w:lineRule="auto"/>
              <w:jc w:val="both"/>
              <w:rPr>
                <w:rFonts w:ascii="Calibri" w:eastAsia="MS Mincho" w:hAnsi="Calibri" w:cs="Calibri"/>
              </w:rPr>
            </w:pPr>
            <w:r w:rsidRPr="00CB1498">
              <w:rPr>
                <w:rFonts w:ascii="Calibri" w:eastAsia="MS Mincho" w:hAnsi="Calibri" w:cs="Calibri"/>
                <w:highlight w:val="yellow"/>
              </w:rPr>
              <w:t>[Name &amp; Surname]</w:t>
            </w:r>
          </w:p>
          <w:p w14:paraId="571FB318" w14:textId="77777777" w:rsidR="00107D2F" w:rsidRDefault="00107D2F" w:rsidP="00F85908">
            <w:pPr>
              <w:spacing w:line="276" w:lineRule="auto"/>
              <w:jc w:val="both"/>
              <w:rPr>
                <w:rFonts w:ascii="Calibri" w:eastAsia="MS Mincho" w:hAnsi="Calibri" w:cs="Calibri"/>
              </w:rPr>
            </w:pPr>
            <w:r w:rsidRPr="00CB1498">
              <w:rPr>
                <w:rFonts w:ascii="Calibri" w:eastAsia="MS Mincho" w:hAnsi="Calibri" w:cs="Calibri"/>
                <w:highlight w:val="yellow"/>
              </w:rPr>
              <w:t>[ID Card No.]</w:t>
            </w:r>
            <w:r w:rsidRPr="00CB1498">
              <w:rPr>
                <w:rFonts w:ascii="Calibri" w:eastAsia="MS Mincho" w:hAnsi="Calibri" w:cs="Calibri"/>
              </w:rPr>
              <w:tab/>
            </w:r>
          </w:p>
          <w:p w14:paraId="76267D14" w14:textId="77777777" w:rsidR="00107D2F" w:rsidRDefault="00107D2F" w:rsidP="00F85908">
            <w:pPr>
              <w:jc w:val="both"/>
              <w:rPr>
                <w:rFonts w:ascii="Calibri" w:hAnsi="Calibri" w:cs="Calibri"/>
              </w:rPr>
            </w:pPr>
            <w:r w:rsidRPr="00CB1498">
              <w:rPr>
                <w:rFonts w:ascii="Calibri" w:eastAsia="MS Mincho" w:hAnsi="Calibri" w:cs="Calibri"/>
                <w:highlight w:val="yellow"/>
              </w:rPr>
              <w:t>[Role</w:t>
            </w:r>
            <w:r w:rsidRPr="00CB1498">
              <w:rPr>
                <w:rFonts w:ascii="Calibri" w:eastAsia="MS Mincho" w:hAnsi="Calibri" w:cs="Calibri"/>
              </w:rPr>
              <w:t>]</w:t>
            </w:r>
            <w:r w:rsidRPr="00CB1498">
              <w:rPr>
                <w:rFonts w:ascii="Calibri" w:eastAsia="MS Mincho" w:hAnsi="Calibri" w:cs="Calibri"/>
              </w:rPr>
              <w:tab/>
            </w:r>
          </w:p>
        </w:tc>
      </w:tr>
      <w:tr w:rsidR="00107D2F" w14:paraId="3C841B33" w14:textId="77777777" w:rsidTr="00F85908">
        <w:trPr>
          <w:trHeight w:val="952"/>
        </w:trPr>
        <w:tc>
          <w:tcPr>
            <w:tcW w:w="3238" w:type="dxa"/>
          </w:tcPr>
          <w:p w14:paraId="3D670216" w14:textId="77777777" w:rsidR="00107D2F" w:rsidRDefault="00107D2F" w:rsidP="00F8590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238" w:type="dxa"/>
          </w:tcPr>
          <w:p w14:paraId="33C7ECCB" w14:textId="77777777" w:rsidR="00107D2F" w:rsidRDefault="00107D2F" w:rsidP="00F8590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238" w:type="dxa"/>
          </w:tcPr>
          <w:p w14:paraId="17D409AE" w14:textId="77777777" w:rsidR="00107D2F" w:rsidRDefault="00107D2F" w:rsidP="00F85908">
            <w:pPr>
              <w:jc w:val="both"/>
              <w:rPr>
                <w:rFonts w:ascii="Calibri" w:hAnsi="Calibri" w:cs="Calibri"/>
              </w:rPr>
            </w:pPr>
          </w:p>
        </w:tc>
      </w:tr>
      <w:tr w:rsidR="00107D2F" w14:paraId="52E3CEC4" w14:textId="77777777" w:rsidTr="00F85908">
        <w:tc>
          <w:tcPr>
            <w:tcW w:w="3238" w:type="dxa"/>
          </w:tcPr>
          <w:p w14:paraId="331435D7" w14:textId="77777777" w:rsidR="00107D2F" w:rsidRPr="000D2F0B" w:rsidRDefault="00107D2F" w:rsidP="00F85908">
            <w:pPr>
              <w:jc w:val="both"/>
              <w:rPr>
                <w:rFonts w:ascii="Calibri" w:hAnsi="Calibri" w:cs="Calibri"/>
                <w:lang w:val="en-GB"/>
              </w:rPr>
            </w:pPr>
            <w:r w:rsidRPr="00CB1498">
              <w:rPr>
                <w:rFonts w:ascii="Calibri" w:hAnsi="Calibri" w:cs="Calibri"/>
                <w:highlight w:val="yellow"/>
                <w:lang w:val="en-GB"/>
              </w:rPr>
              <w:t>[Insert Date]</w:t>
            </w:r>
          </w:p>
        </w:tc>
        <w:tc>
          <w:tcPr>
            <w:tcW w:w="3238" w:type="dxa"/>
          </w:tcPr>
          <w:p w14:paraId="2962496E" w14:textId="77777777" w:rsidR="00107D2F" w:rsidRDefault="00107D2F" w:rsidP="00F8590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238" w:type="dxa"/>
          </w:tcPr>
          <w:p w14:paraId="3AA7D003" w14:textId="77777777" w:rsidR="00107D2F" w:rsidRDefault="00107D2F" w:rsidP="00F85908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6CEAE819" w14:textId="3CCE432A" w:rsidR="008A2153" w:rsidRDefault="008A2153" w:rsidP="00107D2F">
      <w:pPr>
        <w:spacing w:after="0"/>
        <w:rPr>
          <w:lang w:val="en-GB"/>
        </w:rPr>
      </w:pPr>
    </w:p>
    <w:p w14:paraId="7435A23F" w14:textId="77777777" w:rsidR="001218B9" w:rsidRDefault="001218B9" w:rsidP="008A2153">
      <w:pPr>
        <w:jc w:val="both"/>
        <w:rPr>
          <w:lang w:val="en-GB"/>
        </w:rPr>
      </w:pPr>
    </w:p>
    <w:p w14:paraId="7BBF0295" w14:textId="77777777" w:rsidR="001218B9" w:rsidRDefault="001218B9" w:rsidP="008A2153">
      <w:pPr>
        <w:jc w:val="both"/>
        <w:rPr>
          <w:lang w:val="en-GB"/>
        </w:rPr>
      </w:pPr>
    </w:p>
    <w:p w14:paraId="0D188E5E" w14:textId="77777777" w:rsidR="001218B9" w:rsidRDefault="001218B9" w:rsidP="008A2153">
      <w:pPr>
        <w:jc w:val="both"/>
        <w:rPr>
          <w:lang w:val="en-GB"/>
        </w:rPr>
      </w:pPr>
    </w:p>
    <w:p w14:paraId="499F659D" w14:textId="77777777" w:rsidR="001218B9" w:rsidRDefault="001218B9" w:rsidP="008A2153">
      <w:pPr>
        <w:jc w:val="both"/>
        <w:rPr>
          <w:lang w:val="en-GB"/>
        </w:rPr>
      </w:pPr>
    </w:p>
    <w:p w14:paraId="45BB8CD2" w14:textId="77777777" w:rsidR="00E25CF8" w:rsidRDefault="00E25CF8" w:rsidP="008A2153">
      <w:pPr>
        <w:jc w:val="both"/>
        <w:rPr>
          <w:lang w:val="en-GB"/>
        </w:rPr>
      </w:pPr>
    </w:p>
    <w:p w14:paraId="380024A7" w14:textId="77777777" w:rsidR="00E25CF8" w:rsidRDefault="00E25CF8" w:rsidP="008A2153">
      <w:pPr>
        <w:jc w:val="both"/>
        <w:rPr>
          <w:lang w:val="en-GB"/>
        </w:rPr>
      </w:pPr>
    </w:p>
    <w:p w14:paraId="28418E61" w14:textId="77777777" w:rsidR="00E25CF8" w:rsidRDefault="00E25CF8" w:rsidP="008A2153">
      <w:pPr>
        <w:jc w:val="both"/>
        <w:rPr>
          <w:lang w:val="en-GB"/>
        </w:rPr>
      </w:pPr>
    </w:p>
    <w:p w14:paraId="6B12360E" w14:textId="77777777" w:rsidR="00107D2F" w:rsidRDefault="00107D2F" w:rsidP="008A2153">
      <w:pPr>
        <w:jc w:val="both"/>
        <w:rPr>
          <w:lang w:val="en-GB"/>
        </w:rPr>
      </w:pPr>
    </w:p>
    <w:p w14:paraId="227F4096" w14:textId="77777777" w:rsidR="00107D2F" w:rsidRDefault="00107D2F" w:rsidP="008A2153">
      <w:pPr>
        <w:jc w:val="both"/>
        <w:rPr>
          <w:lang w:val="en-GB"/>
        </w:rPr>
      </w:pPr>
    </w:p>
    <w:p w14:paraId="6F3706F4" w14:textId="77777777" w:rsidR="00107D2F" w:rsidRDefault="00107D2F" w:rsidP="008A2153">
      <w:pPr>
        <w:jc w:val="both"/>
        <w:rPr>
          <w:lang w:val="en-GB"/>
        </w:rPr>
      </w:pPr>
    </w:p>
    <w:p w14:paraId="7C1D833B" w14:textId="77777777" w:rsidR="00107D2F" w:rsidRDefault="00107D2F" w:rsidP="008A2153">
      <w:pPr>
        <w:jc w:val="both"/>
        <w:rPr>
          <w:lang w:val="en-GB"/>
        </w:rPr>
      </w:pPr>
    </w:p>
    <w:p w14:paraId="0AD6E678" w14:textId="77777777" w:rsidR="008A2153" w:rsidRDefault="008A2153" w:rsidP="008A2153">
      <w:pPr>
        <w:pBdr>
          <w:top w:val="single" w:sz="4" w:space="1" w:color="auto"/>
        </w:pBdr>
        <w:spacing w:after="0"/>
        <w:jc w:val="both"/>
        <w:rPr>
          <w:b/>
          <w:bCs/>
          <w:i/>
          <w:iCs/>
          <w:sz w:val="20"/>
          <w:szCs w:val="20"/>
          <w:lang w:val="en-GB"/>
        </w:rPr>
      </w:pPr>
    </w:p>
    <w:p w14:paraId="715445E9" w14:textId="77777777" w:rsidR="008A2153" w:rsidRPr="00107D2F" w:rsidRDefault="008A2153" w:rsidP="008A2153">
      <w:pPr>
        <w:pBdr>
          <w:top w:val="single" w:sz="4" w:space="1" w:color="auto"/>
        </w:pBdr>
        <w:spacing w:after="0"/>
        <w:jc w:val="both"/>
        <w:rPr>
          <w:rFonts w:ascii="Calibri" w:hAnsi="Calibri" w:cs="Calibri"/>
          <w:i/>
          <w:iCs/>
          <w:sz w:val="20"/>
          <w:szCs w:val="20"/>
          <w:lang w:val="en-GB"/>
        </w:rPr>
      </w:pPr>
      <w:r w:rsidRPr="00107D2F">
        <w:rPr>
          <w:rFonts w:ascii="Calibri" w:hAnsi="Calibri" w:cs="Calibri"/>
          <w:b/>
          <w:bCs/>
          <w:i/>
          <w:iCs/>
          <w:sz w:val="20"/>
          <w:szCs w:val="20"/>
          <w:lang w:val="en-GB"/>
        </w:rPr>
        <w:t>Instructions:</w:t>
      </w:r>
    </w:p>
    <w:p w14:paraId="490ADDF3" w14:textId="77777777" w:rsidR="008A2153" w:rsidRPr="00107D2F" w:rsidRDefault="008A2153" w:rsidP="008A2153">
      <w:pPr>
        <w:numPr>
          <w:ilvl w:val="0"/>
          <w:numId w:val="11"/>
        </w:numPr>
        <w:tabs>
          <w:tab w:val="clear" w:pos="360"/>
          <w:tab w:val="num" w:pos="720"/>
        </w:tabs>
        <w:spacing w:after="0"/>
        <w:jc w:val="both"/>
        <w:rPr>
          <w:rFonts w:ascii="Calibri" w:hAnsi="Calibri" w:cs="Calibri"/>
          <w:i/>
          <w:iCs/>
          <w:sz w:val="20"/>
          <w:szCs w:val="20"/>
          <w:lang w:val="en-GB"/>
        </w:rPr>
      </w:pPr>
      <w:r w:rsidRPr="00107D2F">
        <w:rPr>
          <w:rFonts w:ascii="Calibri" w:hAnsi="Calibri" w:cs="Calibri"/>
          <w:i/>
          <w:iCs/>
          <w:sz w:val="20"/>
          <w:szCs w:val="20"/>
          <w:lang w:val="en-GB"/>
        </w:rPr>
        <w:t>Tick the appropriate box.</w:t>
      </w:r>
    </w:p>
    <w:p w14:paraId="46E0D37B" w14:textId="5334A222" w:rsidR="008A2153" w:rsidRPr="00107D2F" w:rsidRDefault="008A2153" w:rsidP="008A2153">
      <w:pPr>
        <w:numPr>
          <w:ilvl w:val="0"/>
          <w:numId w:val="11"/>
        </w:numPr>
        <w:tabs>
          <w:tab w:val="clear" w:pos="360"/>
          <w:tab w:val="num" w:pos="720"/>
        </w:tabs>
        <w:spacing w:after="0"/>
        <w:jc w:val="both"/>
        <w:rPr>
          <w:rFonts w:ascii="Calibri" w:hAnsi="Calibri" w:cs="Calibri"/>
          <w:i/>
          <w:iCs/>
          <w:sz w:val="20"/>
          <w:szCs w:val="20"/>
          <w:lang w:val="en-GB"/>
        </w:rPr>
      </w:pPr>
      <w:r w:rsidRPr="00107D2F">
        <w:rPr>
          <w:rFonts w:ascii="Calibri" w:hAnsi="Calibri" w:cs="Calibri"/>
          <w:i/>
          <w:iCs/>
          <w:sz w:val="20"/>
          <w:szCs w:val="20"/>
          <w:lang w:val="en-GB"/>
        </w:rPr>
        <w:t>If changes to the Statute have been made</w:t>
      </w:r>
      <w:r w:rsidR="001218B9" w:rsidRPr="00107D2F">
        <w:rPr>
          <w:rFonts w:ascii="Calibri" w:hAnsi="Calibri" w:cs="Calibri"/>
          <w:i/>
          <w:iCs/>
          <w:sz w:val="20"/>
          <w:szCs w:val="20"/>
          <w:lang w:val="en-GB"/>
        </w:rPr>
        <w:t>, enclose the required documentation.</w:t>
      </w:r>
    </w:p>
    <w:p w14:paraId="740FADEF" w14:textId="77777777" w:rsidR="008A2153" w:rsidRPr="00107D2F" w:rsidRDefault="008A2153" w:rsidP="008A2153">
      <w:pPr>
        <w:pStyle w:val="ListParagraph"/>
        <w:numPr>
          <w:ilvl w:val="0"/>
          <w:numId w:val="11"/>
        </w:numPr>
        <w:tabs>
          <w:tab w:val="num" w:pos="720"/>
        </w:tabs>
        <w:spacing w:after="0"/>
        <w:jc w:val="both"/>
        <w:rPr>
          <w:rFonts w:ascii="Calibri" w:hAnsi="Calibri" w:cs="Calibri"/>
          <w:i/>
          <w:iCs/>
          <w:sz w:val="20"/>
          <w:szCs w:val="20"/>
          <w:lang w:val="en-GB"/>
        </w:rPr>
      </w:pPr>
      <w:r w:rsidRPr="00107D2F">
        <w:rPr>
          <w:rFonts w:ascii="Calibri" w:hAnsi="Calibri" w:cs="Calibri"/>
          <w:i/>
          <w:iCs/>
          <w:sz w:val="20"/>
          <w:szCs w:val="20"/>
          <w:lang w:val="en-GB"/>
        </w:rPr>
        <w:t>Have authorised legal representatives sign and date the form.</w:t>
      </w:r>
    </w:p>
    <w:p w14:paraId="2C5158CA" w14:textId="7393C657" w:rsidR="000B2B92" w:rsidRPr="00107D2F" w:rsidRDefault="000B2B92">
      <w:pPr>
        <w:rPr>
          <w:sz w:val="16"/>
          <w:szCs w:val="16"/>
        </w:rPr>
      </w:pPr>
    </w:p>
    <w:sectPr w:rsidR="000B2B92" w:rsidRPr="00107D2F" w:rsidSect="00107D2F">
      <w:headerReference w:type="default" r:id="rId8"/>
      <w:footerReference w:type="default" r:id="rId9"/>
      <w:pgSz w:w="11900" w:h="16840"/>
      <w:pgMar w:top="1440" w:right="1080" w:bottom="1075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4A63B" w14:textId="77777777" w:rsidR="00444F17" w:rsidRDefault="00444F17">
      <w:pPr>
        <w:spacing w:after="0" w:line="240" w:lineRule="auto"/>
      </w:pPr>
      <w:r>
        <w:separator/>
      </w:r>
    </w:p>
  </w:endnote>
  <w:endnote w:type="continuationSeparator" w:id="0">
    <w:p w14:paraId="5F8E7DE3" w14:textId="77777777" w:rsidR="00444F17" w:rsidRDefault="00444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9BEB1" w14:textId="5A0C92D6" w:rsidR="000B2B92" w:rsidRPr="00107D2F" w:rsidRDefault="008C5F03">
    <w:pPr>
      <w:pStyle w:val="Footer"/>
      <w:jc w:val="center"/>
      <w:rPr>
        <w:rFonts w:ascii="Calibri" w:hAnsi="Calibri" w:cs="Calibri"/>
      </w:rPr>
    </w:pPr>
    <w:r w:rsidRPr="00107D2F">
      <w:rPr>
        <w:rFonts w:ascii="Calibri" w:hAnsi="Calibri" w:cs="Calibri"/>
      </w:rPr>
      <w:t>Reference: SS-AD-F6 –</w:t>
    </w:r>
    <w:r w:rsidR="008A2153" w:rsidRPr="00107D2F">
      <w:rPr>
        <w:rFonts w:ascii="Calibri" w:hAnsi="Calibri" w:cs="Calibri"/>
      </w:rPr>
      <w:t xml:space="preserve"> </w:t>
    </w:r>
    <w:r w:rsidRPr="00107D2F">
      <w:rPr>
        <w:rFonts w:ascii="Calibri" w:hAnsi="Calibri" w:cs="Calibri"/>
      </w:rPr>
      <w:t>Statute Amendments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FAFF1" w14:textId="77777777" w:rsidR="00444F17" w:rsidRDefault="00444F17">
      <w:pPr>
        <w:spacing w:after="0" w:line="240" w:lineRule="auto"/>
      </w:pPr>
      <w:r>
        <w:separator/>
      </w:r>
    </w:p>
  </w:footnote>
  <w:footnote w:type="continuationSeparator" w:id="0">
    <w:p w14:paraId="196EB5F4" w14:textId="77777777" w:rsidR="00444F17" w:rsidRDefault="00444F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313"/>
      <w:gridCol w:w="5326"/>
    </w:tblGrid>
    <w:tr w:rsidR="00107D2F" w:rsidRPr="00E30002" w14:paraId="5CD6E12A" w14:textId="77777777" w:rsidTr="00F85908">
      <w:tc>
        <w:tcPr>
          <w:tcW w:w="4313" w:type="dxa"/>
        </w:tcPr>
        <w:p w14:paraId="592E6E19" w14:textId="77777777" w:rsidR="00107D2F" w:rsidRDefault="00107D2F" w:rsidP="00107D2F">
          <w:r>
            <w:rPr>
              <w:noProof/>
            </w:rPr>
            <w:drawing>
              <wp:inline distT="0" distB="0" distL="0" distR="0" wp14:anchorId="3A88FB46" wp14:editId="341C7F4D">
                <wp:extent cx="2061613" cy="1133475"/>
                <wp:effectExtent l="0" t="0" r="0" b="0"/>
                <wp:docPr id="37" name="Picture 37" descr="A red logo with text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A red logo with text&#10;&#10;AI-generated content may be incorrect."/>
                        <pic:cNvPicPr/>
                      </pic:nvPicPr>
                      <pic:blipFill rotWithShape="1">
                        <a:blip r:embed="rId1"/>
                        <a:srcRect l="1124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79403" cy="114325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26" w:type="dxa"/>
        </w:tcPr>
        <w:p w14:paraId="65428FE5" w14:textId="77777777" w:rsidR="00107D2F" w:rsidRPr="00E30002" w:rsidRDefault="00107D2F" w:rsidP="00107D2F">
          <w:pPr>
            <w:jc w:val="right"/>
            <w:rPr>
              <w:rFonts w:ascii="Calibri" w:hAnsi="Calibri" w:cs="Calibri"/>
              <w:highlight w:val="yellow"/>
            </w:rPr>
          </w:pPr>
        </w:p>
        <w:p w14:paraId="459723BA" w14:textId="77777777" w:rsidR="00107D2F" w:rsidRPr="00E30002" w:rsidRDefault="00107D2F" w:rsidP="00107D2F">
          <w:pPr>
            <w:jc w:val="right"/>
            <w:rPr>
              <w:rFonts w:ascii="Calibri" w:hAnsi="Calibri" w:cs="Calibri"/>
              <w:highlight w:val="yellow"/>
            </w:rPr>
          </w:pPr>
          <w:r w:rsidRPr="00E30002">
            <w:rPr>
              <w:rFonts w:ascii="Calibri" w:hAnsi="Calibri" w:cs="Calibri"/>
            </w:rPr>
            <w:t xml:space="preserve">         </w:t>
          </w:r>
          <w:r w:rsidRPr="00E30002">
            <w:rPr>
              <w:rFonts w:ascii="Calibri" w:hAnsi="Calibri" w:cs="Calibri"/>
              <w:highlight w:val="yellow"/>
            </w:rPr>
            <w:t>[Name of Student Society]</w:t>
          </w:r>
        </w:p>
        <w:p w14:paraId="524260C0" w14:textId="77777777" w:rsidR="00107D2F" w:rsidRPr="00E30002" w:rsidRDefault="00107D2F" w:rsidP="00107D2F">
          <w:pPr>
            <w:jc w:val="right"/>
            <w:rPr>
              <w:rFonts w:ascii="Calibri" w:hAnsi="Calibri" w:cs="Calibri"/>
              <w:sz w:val="26"/>
              <w:szCs w:val="26"/>
              <w:highlight w:val="yellow"/>
            </w:rPr>
          </w:pPr>
          <w:r w:rsidRPr="00E30002">
            <w:rPr>
              <w:rFonts w:ascii="Calibri" w:hAnsi="Calibri" w:cs="Calibri"/>
            </w:rPr>
            <w:t xml:space="preserve">Reporting Year: </w:t>
          </w:r>
          <w:r w:rsidRPr="00E30002">
            <w:rPr>
              <w:rFonts w:ascii="Calibri" w:hAnsi="Calibri" w:cs="Calibri"/>
              <w:highlight w:val="yellow"/>
            </w:rPr>
            <w:t>[Start Date] – [End Date]</w:t>
          </w:r>
        </w:p>
        <w:p w14:paraId="578678D8" w14:textId="77777777" w:rsidR="00107D2F" w:rsidRPr="00E30002" w:rsidRDefault="00107D2F" w:rsidP="00107D2F">
          <w:pPr>
            <w:jc w:val="right"/>
            <w:rPr>
              <w:rFonts w:ascii="Calibri" w:hAnsi="Calibri" w:cs="Calibri"/>
              <w:highlight w:val="yellow"/>
            </w:rPr>
          </w:pPr>
          <w:r w:rsidRPr="00E30002">
            <w:rPr>
              <w:rFonts w:ascii="Calibri" w:hAnsi="Calibri" w:cs="Calibri"/>
              <w:highlight w:val="yellow"/>
            </w:rPr>
            <w:t xml:space="preserve"> </w:t>
          </w:r>
        </w:p>
      </w:tc>
    </w:tr>
  </w:tbl>
  <w:p w14:paraId="1864C744" w14:textId="77777777" w:rsidR="008A2153" w:rsidRDefault="008A2153" w:rsidP="008A21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8EB5048"/>
    <w:multiLevelType w:val="multilevel"/>
    <w:tmpl w:val="8B48CD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3.%2."/>
      <w:lvlJc w:val="left"/>
      <w:pPr>
        <w:ind w:left="1080" w:hanging="360"/>
      </w:pPr>
      <w:rPr>
        <w:rFonts w:hint="default"/>
        <w:b w:val="0"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4F582E94"/>
    <w:multiLevelType w:val="multilevel"/>
    <w:tmpl w:val="4CC23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B07DBE"/>
    <w:multiLevelType w:val="multilevel"/>
    <w:tmpl w:val="80468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4287490">
    <w:abstractNumId w:val="8"/>
  </w:num>
  <w:num w:numId="2" w16cid:durableId="1607883336">
    <w:abstractNumId w:val="6"/>
  </w:num>
  <w:num w:numId="3" w16cid:durableId="385834634">
    <w:abstractNumId w:val="5"/>
  </w:num>
  <w:num w:numId="4" w16cid:durableId="1976175679">
    <w:abstractNumId w:val="4"/>
  </w:num>
  <w:num w:numId="5" w16cid:durableId="1486899793">
    <w:abstractNumId w:val="7"/>
  </w:num>
  <w:num w:numId="6" w16cid:durableId="489372685">
    <w:abstractNumId w:val="3"/>
  </w:num>
  <w:num w:numId="7" w16cid:durableId="1501655775">
    <w:abstractNumId w:val="2"/>
  </w:num>
  <w:num w:numId="8" w16cid:durableId="904143116">
    <w:abstractNumId w:val="1"/>
  </w:num>
  <w:num w:numId="9" w16cid:durableId="1983650683">
    <w:abstractNumId w:val="0"/>
  </w:num>
  <w:num w:numId="10" w16cid:durableId="1127468">
    <w:abstractNumId w:val="11"/>
  </w:num>
  <w:num w:numId="11" w16cid:durableId="1878661426">
    <w:abstractNumId w:val="9"/>
  </w:num>
  <w:num w:numId="12" w16cid:durableId="11603848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A222A"/>
    <w:rsid w:val="000B2B92"/>
    <w:rsid w:val="00107AB5"/>
    <w:rsid w:val="00107D2F"/>
    <w:rsid w:val="001218B9"/>
    <w:rsid w:val="0015074B"/>
    <w:rsid w:val="00232B2C"/>
    <w:rsid w:val="002960EB"/>
    <w:rsid w:val="0029639D"/>
    <w:rsid w:val="00324C85"/>
    <w:rsid w:val="00326F90"/>
    <w:rsid w:val="0034632C"/>
    <w:rsid w:val="00444F17"/>
    <w:rsid w:val="004D3043"/>
    <w:rsid w:val="00501984"/>
    <w:rsid w:val="005168D8"/>
    <w:rsid w:val="005F262F"/>
    <w:rsid w:val="006509EA"/>
    <w:rsid w:val="006A06A3"/>
    <w:rsid w:val="006C05CA"/>
    <w:rsid w:val="006E75B5"/>
    <w:rsid w:val="008A2153"/>
    <w:rsid w:val="008C5F03"/>
    <w:rsid w:val="009518B6"/>
    <w:rsid w:val="00957F53"/>
    <w:rsid w:val="00AA1D8D"/>
    <w:rsid w:val="00AA20DD"/>
    <w:rsid w:val="00B05A6A"/>
    <w:rsid w:val="00B47730"/>
    <w:rsid w:val="00C60BF2"/>
    <w:rsid w:val="00CB0664"/>
    <w:rsid w:val="00DA79A5"/>
    <w:rsid w:val="00DB2EC5"/>
    <w:rsid w:val="00E25CF8"/>
    <w:rsid w:val="00EF29BE"/>
    <w:rsid w:val="00F71F0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BD8847"/>
  <w14:defaultImageDpi w14:val="300"/>
  <w15:docId w15:val="{290A40F8-8233-4642-A5F8-BF6F14CF7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121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3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Daniela Agius Cachia</cp:lastModifiedBy>
  <cp:revision>13</cp:revision>
  <dcterms:created xsi:type="dcterms:W3CDTF">2013-12-23T23:15:00Z</dcterms:created>
  <dcterms:modified xsi:type="dcterms:W3CDTF">2026-06-16T10:56:00Z</dcterms:modified>
  <cp:category/>
</cp:coreProperties>
</file>