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50C5E" w14:textId="3FD1D675" w:rsidR="000B2B92" w:rsidRPr="00107D2F" w:rsidRDefault="00DA79A5">
      <w:pPr>
        <w:jc w:val="center"/>
        <w:rPr>
          <w:rFonts w:ascii="Calibri" w:hAnsi="Calibri" w:cs="Calibri"/>
        </w:rPr>
      </w:pPr>
      <w:r w:rsidRPr="00107D2F">
        <w:rPr>
          <w:rFonts w:ascii="Calibri" w:hAnsi="Calibri" w:cs="Calibri"/>
          <w:b/>
          <w:sz w:val="28"/>
        </w:rPr>
        <w:t xml:space="preserve"> Not </w:t>
      </w:r>
      <w:r w:rsidR="008C5F03" w:rsidRPr="00107D2F">
        <w:rPr>
          <w:rFonts w:ascii="Calibri" w:hAnsi="Calibri" w:cs="Calibri"/>
          <w:b/>
          <w:sz w:val="28"/>
        </w:rPr>
        <w:t>SS-AD-F6 – Statute Amendments</w:t>
      </w:r>
    </w:p>
    <w:p w14:paraId="3A6DFBDC" w14:textId="77777777" w:rsidR="008A2153" w:rsidRPr="00107D2F" w:rsidRDefault="008A2153" w:rsidP="008A2153">
      <w:pPr>
        <w:jc w:val="center"/>
        <w:rPr>
          <w:rFonts w:ascii="Calibri" w:hAnsi="Calibri" w:cs="Calibri"/>
          <w:b/>
          <w:bCs/>
          <w:lang w:val="en-GB"/>
        </w:rPr>
      </w:pPr>
    </w:p>
    <w:p w14:paraId="1C7BB176" w14:textId="0DDCFBA6" w:rsidR="008A2153" w:rsidRPr="00107D2F" w:rsidRDefault="008A2153" w:rsidP="008A2153">
      <w:pPr>
        <w:jc w:val="center"/>
        <w:rPr>
          <w:rFonts w:ascii="Calibri" w:hAnsi="Calibri" w:cs="Calibri"/>
          <w:b/>
          <w:bCs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 xml:space="preserve">Notification and Declaration </w:t>
      </w:r>
    </w:p>
    <w:p w14:paraId="10DF3D25" w14:textId="77777777" w:rsidR="008A2153" w:rsidRPr="00107D2F" w:rsidRDefault="008A2153" w:rsidP="008A2153">
      <w:pPr>
        <w:jc w:val="both"/>
        <w:rPr>
          <w:rFonts w:ascii="Calibri" w:hAnsi="Calibri" w:cs="Calibri"/>
          <w:b/>
          <w:bCs/>
          <w:lang w:val="en-GB"/>
        </w:rPr>
      </w:pPr>
    </w:p>
    <w:p w14:paraId="5053C7C5" w14:textId="1FAA12F8" w:rsidR="008A2153" w:rsidRPr="00107D2F" w:rsidRDefault="008A2153" w:rsidP="00107D2F">
      <w:pPr>
        <w:pBdr>
          <w:bottom w:val="single" w:sz="4" w:space="1" w:color="auto"/>
        </w:pBdr>
        <w:spacing w:after="0"/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>Purpose:</w:t>
      </w:r>
      <w:r w:rsidRPr="00107D2F">
        <w:rPr>
          <w:rFonts w:ascii="Calibri" w:hAnsi="Calibri" w:cs="Calibri"/>
          <w:b/>
          <w:bCs/>
          <w:lang w:val="en-GB"/>
        </w:rPr>
        <w:br/>
      </w:r>
      <w:r w:rsidRPr="00107D2F">
        <w:rPr>
          <w:rFonts w:ascii="Calibri" w:hAnsi="Calibri" w:cs="Calibri"/>
          <w:lang w:val="en-GB"/>
        </w:rPr>
        <w:t xml:space="preserve">This form records and declares whether any amendments </w:t>
      </w:r>
      <w:r w:rsidR="009518B6" w:rsidRPr="00107D2F">
        <w:rPr>
          <w:rFonts w:ascii="Calibri" w:hAnsi="Calibri" w:cs="Calibri"/>
          <w:lang w:val="en-GB"/>
        </w:rPr>
        <w:t>were</w:t>
      </w:r>
      <w:r w:rsidRPr="00107D2F">
        <w:rPr>
          <w:rFonts w:ascii="Calibri" w:hAnsi="Calibri" w:cs="Calibri"/>
          <w:lang w:val="en-GB"/>
        </w:rPr>
        <w:t xml:space="preserve"> made to the Statute of the Student Society</w:t>
      </w:r>
      <w:r w:rsidR="009518B6" w:rsidRPr="00107D2F">
        <w:rPr>
          <w:rFonts w:ascii="Calibri" w:hAnsi="Calibri" w:cs="Calibri"/>
          <w:lang w:val="en-GB"/>
        </w:rPr>
        <w:t xml:space="preserve"> during the reporting period</w:t>
      </w:r>
      <w:r w:rsidR="006A06A3" w:rsidRPr="00107D2F">
        <w:rPr>
          <w:rFonts w:ascii="Calibri" w:hAnsi="Calibri" w:cs="Calibri"/>
          <w:lang w:val="en-GB"/>
        </w:rPr>
        <w:t>.</w:t>
      </w:r>
    </w:p>
    <w:p w14:paraId="79903AA7" w14:textId="77777777" w:rsidR="00107D2F" w:rsidRPr="00107D2F" w:rsidRDefault="00107D2F" w:rsidP="00107D2F">
      <w:pPr>
        <w:pBdr>
          <w:bottom w:val="single" w:sz="4" w:space="1" w:color="auto"/>
        </w:pBdr>
        <w:spacing w:after="0"/>
        <w:jc w:val="both"/>
        <w:rPr>
          <w:rFonts w:ascii="Calibri" w:hAnsi="Calibri" w:cs="Calibri"/>
          <w:lang w:val="en-GB"/>
        </w:rPr>
      </w:pPr>
    </w:p>
    <w:p w14:paraId="747B96FB" w14:textId="77777777" w:rsidR="008C5F03" w:rsidRPr="00107D2F" w:rsidRDefault="008C5F03" w:rsidP="008A2153">
      <w:pPr>
        <w:jc w:val="both"/>
        <w:rPr>
          <w:rFonts w:ascii="Calibri" w:hAnsi="Calibri" w:cs="Calibri"/>
          <w:b/>
          <w:bCs/>
          <w:lang w:val="en-GB"/>
        </w:rPr>
      </w:pPr>
    </w:p>
    <w:p w14:paraId="6C1BA5DB" w14:textId="2A86125F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b/>
          <w:bCs/>
          <w:lang w:val="en-GB"/>
        </w:rPr>
        <w:t>Please complete as applicable:</w:t>
      </w:r>
    </w:p>
    <w:p w14:paraId="26A21C91" w14:textId="7356EADF" w:rsidR="008A2153" w:rsidRPr="00107D2F" w:rsidRDefault="00000000" w:rsidP="00107D2F">
      <w:pPr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sz w:val="30"/>
            <w:szCs w:val="30"/>
            <w:lang w:val="en-GB"/>
          </w:rPr>
          <w:id w:val="-7713981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A2153" w:rsidRPr="00107D2F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8A2153" w:rsidRPr="00107D2F">
        <w:rPr>
          <w:rFonts w:ascii="Calibri" w:hAnsi="Calibri" w:cs="Calibri"/>
          <w:sz w:val="30"/>
          <w:szCs w:val="30"/>
          <w:lang w:val="en-GB"/>
        </w:rPr>
        <w:tab/>
      </w:r>
      <w:r w:rsidR="008A2153" w:rsidRPr="00107D2F">
        <w:rPr>
          <w:rFonts w:ascii="Calibri" w:hAnsi="Calibri" w:cs="Calibri"/>
          <w:lang w:val="en-GB"/>
        </w:rPr>
        <w:t>No amendments have been made</w:t>
      </w:r>
      <w:r w:rsidR="006A06A3" w:rsidRPr="00107D2F">
        <w:rPr>
          <w:rFonts w:ascii="Calibri" w:hAnsi="Calibri" w:cs="Calibri"/>
          <w:lang w:val="en-GB"/>
        </w:rPr>
        <w:t xml:space="preserve"> to the Statute</w:t>
      </w:r>
      <w:r w:rsidR="008A2153" w:rsidRPr="00107D2F">
        <w:rPr>
          <w:rFonts w:ascii="Calibri" w:hAnsi="Calibri" w:cs="Calibri"/>
          <w:lang w:val="en-GB"/>
        </w:rPr>
        <w:t>.</w:t>
      </w:r>
    </w:p>
    <w:p w14:paraId="21828A6C" w14:textId="3291F16C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The undersigned hereby confirm that no amendments or changes have been made to the Statute since the last submission/registration.</w:t>
      </w:r>
    </w:p>
    <w:p w14:paraId="3A5D96B2" w14:textId="6A1228D1" w:rsidR="008A2153" w:rsidRPr="00107D2F" w:rsidRDefault="00000000" w:rsidP="00107D2F">
      <w:pPr>
        <w:rPr>
          <w:rFonts w:ascii="Calibri" w:hAnsi="Calibri" w:cs="Calibri"/>
          <w:lang w:val="en-GB"/>
        </w:rPr>
      </w:pPr>
      <w:sdt>
        <w:sdtPr>
          <w:rPr>
            <w:rFonts w:ascii="Calibri" w:hAnsi="Calibri" w:cs="Calibri"/>
            <w:sz w:val="30"/>
            <w:szCs w:val="30"/>
            <w:lang w:val="en-GB"/>
          </w:rPr>
          <w:id w:val="-18985847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A06A3" w:rsidRPr="00107D2F">
            <w:rPr>
              <w:rFonts w:ascii="Segoe UI Symbol" w:eastAsia="MS Gothic" w:hAnsi="Segoe UI Symbol" w:cs="Segoe UI Symbol"/>
              <w:sz w:val="30"/>
              <w:szCs w:val="30"/>
              <w:lang w:val="en-GB"/>
            </w:rPr>
            <w:t>☐</w:t>
          </w:r>
        </w:sdtContent>
      </w:sdt>
      <w:r w:rsidR="008A2153" w:rsidRPr="00107D2F">
        <w:rPr>
          <w:rFonts w:ascii="Calibri" w:hAnsi="Calibri" w:cs="Calibri"/>
          <w:sz w:val="30"/>
          <w:szCs w:val="30"/>
          <w:lang w:val="en-GB"/>
        </w:rPr>
        <w:tab/>
      </w:r>
      <w:r w:rsidR="008A2153" w:rsidRPr="00107D2F">
        <w:rPr>
          <w:rFonts w:ascii="Calibri" w:hAnsi="Calibri" w:cs="Calibri"/>
          <w:lang w:val="en-GB"/>
        </w:rPr>
        <w:t>Amendments have been made.</w:t>
      </w:r>
    </w:p>
    <w:p w14:paraId="4271DA82" w14:textId="5CE8A135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The undersigned hereby declare that amendments to the Statute have been duly made and are being notified accordingly.</w:t>
      </w:r>
    </w:p>
    <w:p w14:paraId="28051FD6" w14:textId="43B1F137" w:rsidR="008A2153" w:rsidRPr="00107D2F" w:rsidRDefault="008A2153" w:rsidP="00107D2F">
      <w:p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The following documents are </w:t>
      </w:r>
      <w:r w:rsidR="006A06A3" w:rsidRPr="00107D2F">
        <w:rPr>
          <w:rFonts w:ascii="Calibri" w:hAnsi="Calibri" w:cs="Calibri"/>
          <w:lang w:val="en-GB"/>
        </w:rPr>
        <w:t>annexed</w:t>
      </w:r>
      <w:r w:rsidRPr="00107D2F">
        <w:rPr>
          <w:rFonts w:ascii="Calibri" w:hAnsi="Calibri" w:cs="Calibri"/>
          <w:lang w:val="en-GB"/>
        </w:rPr>
        <w:t xml:space="preserve"> for review and record purposes:</w:t>
      </w:r>
    </w:p>
    <w:p w14:paraId="27C740FA" w14:textId="77777777" w:rsidR="009518B6" w:rsidRPr="00107D2F" w:rsidRDefault="009518B6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Comparison document in word.docx format showing:</w:t>
      </w:r>
    </w:p>
    <w:p w14:paraId="22147311" w14:textId="77777777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Two columns: Current wording vs. Proposed wording</w:t>
      </w:r>
    </w:p>
    <w:p w14:paraId="058F0827" w14:textId="579BC2C3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Proposed changes highlighted in </w:t>
      </w:r>
      <w:r w:rsidRPr="00107D2F">
        <w:rPr>
          <w:rFonts w:ascii="Calibri" w:hAnsi="Calibri" w:cs="Calibri"/>
          <w:color w:val="BA0C2F"/>
          <w:lang w:val="en-GB"/>
        </w:rPr>
        <w:t xml:space="preserve">red </w:t>
      </w:r>
      <w:r w:rsidRPr="00107D2F">
        <w:rPr>
          <w:rFonts w:ascii="Calibri" w:hAnsi="Calibri" w:cs="Calibri"/>
          <w:lang w:val="en-GB"/>
        </w:rPr>
        <w:t>for clarity</w:t>
      </w:r>
    </w:p>
    <w:p w14:paraId="5B3883C1" w14:textId="09B97339" w:rsidR="009518B6" w:rsidRPr="00107D2F" w:rsidRDefault="009518B6" w:rsidP="00107D2F">
      <w:pPr>
        <w:numPr>
          <w:ilvl w:val="1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For guidance, you may refer to template </w:t>
      </w:r>
      <w:r w:rsidRPr="00107D2F">
        <w:rPr>
          <w:rFonts w:ascii="Calibri" w:hAnsi="Calibri" w:cs="Calibri"/>
          <w:b/>
          <w:bCs/>
          <w:i/>
          <w:iCs/>
          <w:lang w:val="en-GB"/>
        </w:rPr>
        <w:t>SS-AD-F6A</w:t>
      </w:r>
      <w:r w:rsidR="008C5F03" w:rsidRPr="00107D2F">
        <w:rPr>
          <w:rFonts w:ascii="Calibri" w:hAnsi="Calibri" w:cs="Calibri"/>
          <w:lang w:val="en-GB"/>
        </w:rPr>
        <w:t>;</w:t>
      </w:r>
    </w:p>
    <w:p w14:paraId="43F16655" w14:textId="09667C97" w:rsidR="009518B6" w:rsidRPr="00107D2F" w:rsidRDefault="009518B6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 xml:space="preserve">The amended Statute showing tracked changes in word.docx format; </w:t>
      </w:r>
      <w:r w:rsidR="008C5F03" w:rsidRPr="00107D2F">
        <w:rPr>
          <w:rFonts w:ascii="Calibri" w:hAnsi="Calibri" w:cs="Calibri"/>
          <w:lang w:val="en-GB"/>
        </w:rPr>
        <w:t>and</w:t>
      </w:r>
    </w:p>
    <w:p w14:paraId="67A31CF9" w14:textId="6131E778" w:rsidR="008A2153" w:rsidRPr="00107D2F" w:rsidRDefault="008C5F03" w:rsidP="00107D2F">
      <w:pPr>
        <w:numPr>
          <w:ilvl w:val="0"/>
          <w:numId w:val="10"/>
        </w:numPr>
        <w:rPr>
          <w:rFonts w:ascii="Calibri" w:hAnsi="Calibri" w:cs="Calibri"/>
          <w:lang w:val="en-GB"/>
        </w:rPr>
      </w:pPr>
      <w:r w:rsidRPr="00107D2F">
        <w:rPr>
          <w:rFonts w:ascii="Calibri" w:hAnsi="Calibri" w:cs="Calibri"/>
          <w:lang w:val="en-GB"/>
        </w:rPr>
        <w:t>A clean version of t</w:t>
      </w:r>
      <w:r w:rsidR="006A06A3" w:rsidRPr="00107D2F">
        <w:rPr>
          <w:rFonts w:ascii="Calibri" w:hAnsi="Calibri" w:cs="Calibri"/>
          <w:lang w:val="en-GB"/>
        </w:rPr>
        <w:t>he</w:t>
      </w:r>
      <w:r w:rsidR="008A2153" w:rsidRPr="00107D2F">
        <w:rPr>
          <w:rFonts w:ascii="Calibri" w:hAnsi="Calibri" w:cs="Calibri"/>
          <w:lang w:val="en-GB"/>
        </w:rPr>
        <w:t xml:space="preserve"> amended Statute </w:t>
      </w:r>
      <w:r w:rsidR="006A06A3" w:rsidRPr="00107D2F">
        <w:rPr>
          <w:rFonts w:ascii="Calibri" w:hAnsi="Calibri" w:cs="Calibri"/>
          <w:lang w:val="en-GB"/>
        </w:rPr>
        <w:t>in word.docx</w:t>
      </w:r>
      <w:r w:rsidR="001218B9" w:rsidRPr="00107D2F">
        <w:rPr>
          <w:rFonts w:ascii="Calibri" w:hAnsi="Calibri" w:cs="Calibri"/>
          <w:lang w:val="en-GB"/>
        </w:rPr>
        <w:t xml:space="preserve"> format</w:t>
      </w:r>
      <w:r w:rsidRPr="00107D2F">
        <w:rPr>
          <w:rFonts w:ascii="Calibri" w:hAnsi="Calibri" w:cs="Calibri"/>
          <w:lang w:val="en-GB"/>
        </w:rPr>
        <w:t>.</w:t>
      </w:r>
    </w:p>
    <w:p w14:paraId="1D0C3148" w14:textId="77777777" w:rsidR="008C5F03" w:rsidRPr="00107D2F" w:rsidRDefault="008C5F03" w:rsidP="008A2153">
      <w:pPr>
        <w:rPr>
          <w:rFonts w:ascii="Calibri" w:hAnsi="Calibri" w:cs="Calibri"/>
        </w:rPr>
      </w:pPr>
    </w:p>
    <w:p w14:paraId="50C3AEF1" w14:textId="77777777" w:rsidR="008C5F03" w:rsidRDefault="008C5F03" w:rsidP="008A2153"/>
    <w:p w14:paraId="14A0A99A" w14:textId="77777777" w:rsidR="00107D2F" w:rsidRDefault="00107D2F" w:rsidP="008A2153"/>
    <w:p w14:paraId="2E814689" w14:textId="77777777" w:rsidR="00107D2F" w:rsidRDefault="00107D2F" w:rsidP="008A2153"/>
    <w:p w14:paraId="4EC7EA03" w14:textId="77777777" w:rsidR="00107D2F" w:rsidRDefault="00107D2F" w:rsidP="008A2153">
      <w:pPr>
        <w:rPr>
          <w:rFonts w:ascii="Calibri" w:hAnsi="Calibri" w:cs="Calibri"/>
        </w:rPr>
      </w:pPr>
    </w:p>
    <w:p w14:paraId="3B3BBA68" w14:textId="55238591" w:rsidR="008A2153" w:rsidRPr="00107D2F" w:rsidRDefault="008A2153" w:rsidP="008A2153">
      <w:pPr>
        <w:rPr>
          <w:rFonts w:ascii="Calibri" w:hAnsi="Calibri" w:cs="Calibri"/>
        </w:rPr>
      </w:pPr>
      <w:r w:rsidRPr="00107D2F">
        <w:rPr>
          <w:rFonts w:ascii="Calibri" w:hAnsi="Calibri" w:cs="Calibri"/>
        </w:rPr>
        <w:t>Signatures:</w:t>
      </w:r>
    </w:p>
    <w:p w14:paraId="7D6AF0D5" w14:textId="77777777" w:rsidR="008A2153" w:rsidRPr="00107D2F" w:rsidRDefault="008A2153" w:rsidP="008A2153">
      <w:pPr>
        <w:spacing w:after="0"/>
        <w:rPr>
          <w:rFonts w:ascii="Calibri" w:hAnsi="Calibri" w:cs="Calibri"/>
          <w:i/>
          <w:iCs/>
        </w:rPr>
      </w:pPr>
      <w:r w:rsidRPr="00107D2F">
        <w:rPr>
          <w:rFonts w:ascii="Calibri" w:hAnsi="Calibri" w:cs="Calibri"/>
          <w:i/>
          <w:iCs/>
        </w:rPr>
        <w:t>To be signed by the two Legal Representatives of the Student Society as per Statute</w:t>
      </w:r>
    </w:p>
    <w:p w14:paraId="0AA61F68" w14:textId="77777777" w:rsidR="008A2153" w:rsidRDefault="008A2153" w:rsidP="008A2153"/>
    <w:p w14:paraId="220F8E5B" w14:textId="77777777" w:rsidR="008A2153" w:rsidRDefault="008A2153" w:rsidP="008A2153"/>
    <w:p w14:paraId="4FF36937" w14:textId="77777777" w:rsidR="00107D2F" w:rsidRDefault="008A2153" w:rsidP="00107D2F">
      <w:pPr>
        <w:spacing w:after="0"/>
        <w:rPr>
          <w:lang w:val="en-GB"/>
        </w:rPr>
      </w:pPr>
      <w:r>
        <w:br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8"/>
        <w:gridCol w:w="3238"/>
        <w:gridCol w:w="3238"/>
      </w:tblGrid>
      <w:tr w:rsidR="00107D2F" w14:paraId="3D994E8B" w14:textId="77777777" w:rsidTr="00F85908">
        <w:trPr>
          <w:trHeight w:val="1035"/>
        </w:trPr>
        <w:tc>
          <w:tcPr>
            <w:tcW w:w="3238" w:type="dxa"/>
            <w:tcBorders>
              <w:top w:val="single" w:sz="4" w:space="0" w:color="auto"/>
            </w:tcBorders>
          </w:tcPr>
          <w:p w14:paraId="48183D58" w14:textId="77777777" w:rsidR="00107D2F" w:rsidRPr="000D2F0B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  <w:sz w:val="10"/>
                <w:szCs w:val="10"/>
                <w:highlight w:val="yellow"/>
              </w:rPr>
            </w:pPr>
          </w:p>
          <w:p w14:paraId="64F6350E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[Name &amp; Surname]</w:t>
            </w:r>
          </w:p>
          <w:p w14:paraId="545E3CFE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[ID Card No.]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  <w:p w14:paraId="3E56AD1F" w14:textId="77777777" w:rsidR="00107D2F" w:rsidRDefault="00107D2F" w:rsidP="00F85908">
            <w:pPr>
              <w:spacing w:line="276" w:lineRule="auto"/>
              <w:jc w:val="both"/>
              <w:rPr>
                <w:rFonts w:ascii="Calibri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[Role</w:t>
            </w:r>
            <w:r w:rsidRPr="00CB1498">
              <w:rPr>
                <w:rFonts w:ascii="Calibri" w:eastAsia="MS Mincho" w:hAnsi="Calibri" w:cs="Calibri"/>
              </w:rPr>
              <w:t>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</w:tc>
        <w:tc>
          <w:tcPr>
            <w:tcW w:w="3238" w:type="dxa"/>
          </w:tcPr>
          <w:p w14:paraId="1E3C57BA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  <w:tcBorders>
              <w:top w:val="single" w:sz="4" w:space="0" w:color="auto"/>
            </w:tcBorders>
          </w:tcPr>
          <w:p w14:paraId="0BFE4FC4" w14:textId="77777777" w:rsidR="00107D2F" w:rsidRPr="000D2F0B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  <w:sz w:val="10"/>
                <w:szCs w:val="10"/>
                <w:highlight w:val="yellow"/>
              </w:rPr>
            </w:pPr>
          </w:p>
          <w:p w14:paraId="3646D9D6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[Name &amp; Surname]</w:t>
            </w:r>
          </w:p>
          <w:p w14:paraId="571FB318" w14:textId="77777777" w:rsidR="00107D2F" w:rsidRDefault="00107D2F" w:rsidP="00F85908">
            <w:pPr>
              <w:spacing w:line="276" w:lineRule="auto"/>
              <w:jc w:val="both"/>
              <w:rPr>
                <w:rFonts w:ascii="Calibri" w:eastAsia="MS Mincho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[ID Card No.]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  <w:p w14:paraId="76267D14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  <w:r w:rsidRPr="00CB1498">
              <w:rPr>
                <w:rFonts w:ascii="Calibri" w:eastAsia="MS Mincho" w:hAnsi="Calibri" w:cs="Calibri"/>
                <w:highlight w:val="yellow"/>
              </w:rPr>
              <w:t>[Role</w:t>
            </w:r>
            <w:r w:rsidRPr="00CB1498">
              <w:rPr>
                <w:rFonts w:ascii="Calibri" w:eastAsia="MS Mincho" w:hAnsi="Calibri" w:cs="Calibri"/>
              </w:rPr>
              <w:t>]</w:t>
            </w:r>
            <w:r w:rsidRPr="00CB1498">
              <w:rPr>
                <w:rFonts w:ascii="Calibri" w:eastAsia="MS Mincho" w:hAnsi="Calibri" w:cs="Calibri"/>
              </w:rPr>
              <w:tab/>
            </w:r>
          </w:p>
        </w:tc>
      </w:tr>
      <w:tr w:rsidR="00107D2F" w14:paraId="3C841B33" w14:textId="77777777" w:rsidTr="00F85908">
        <w:trPr>
          <w:trHeight w:val="952"/>
        </w:trPr>
        <w:tc>
          <w:tcPr>
            <w:tcW w:w="3238" w:type="dxa"/>
          </w:tcPr>
          <w:p w14:paraId="3D670216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33C7ECCB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17D409AE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</w:tr>
      <w:tr w:rsidR="00107D2F" w14:paraId="52E3CEC4" w14:textId="77777777" w:rsidTr="00F85908">
        <w:tc>
          <w:tcPr>
            <w:tcW w:w="3238" w:type="dxa"/>
          </w:tcPr>
          <w:p w14:paraId="331435D7" w14:textId="77777777" w:rsidR="00107D2F" w:rsidRPr="000D2F0B" w:rsidRDefault="00107D2F" w:rsidP="00F85908">
            <w:pPr>
              <w:jc w:val="both"/>
              <w:rPr>
                <w:rFonts w:ascii="Calibri" w:hAnsi="Calibri" w:cs="Calibri"/>
                <w:lang w:val="en-GB"/>
              </w:rPr>
            </w:pPr>
            <w:r w:rsidRPr="00CB1498">
              <w:rPr>
                <w:rFonts w:ascii="Calibri" w:hAnsi="Calibri" w:cs="Calibri"/>
                <w:highlight w:val="yellow"/>
                <w:lang w:val="en-GB"/>
              </w:rPr>
              <w:t>[Insert Date]</w:t>
            </w:r>
          </w:p>
        </w:tc>
        <w:tc>
          <w:tcPr>
            <w:tcW w:w="3238" w:type="dxa"/>
          </w:tcPr>
          <w:p w14:paraId="2962496E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238" w:type="dxa"/>
          </w:tcPr>
          <w:p w14:paraId="3AA7D003" w14:textId="77777777" w:rsidR="00107D2F" w:rsidRDefault="00107D2F" w:rsidP="00F85908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6CEAE819" w14:textId="3CCE432A" w:rsidR="008A2153" w:rsidRDefault="008A2153" w:rsidP="00107D2F">
      <w:pPr>
        <w:spacing w:after="0"/>
        <w:rPr>
          <w:lang w:val="en-GB"/>
        </w:rPr>
      </w:pPr>
    </w:p>
    <w:p w14:paraId="7435A23F" w14:textId="77777777" w:rsidR="001218B9" w:rsidRDefault="001218B9" w:rsidP="008A2153">
      <w:pPr>
        <w:jc w:val="both"/>
        <w:rPr>
          <w:lang w:val="en-GB"/>
        </w:rPr>
      </w:pPr>
    </w:p>
    <w:p w14:paraId="7BBF0295" w14:textId="77777777" w:rsidR="001218B9" w:rsidRDefault="001218B9" w:rsidP="008A2153">
      <w:pPr>
        <w:jc w:val="both"/>
        <w:rPr>
          <w:lang w:val="en-GB"/>
        </w:rPr>
      </w:pPr>
    </w:p>
    <w:p w14:paraId="0D188E5E" w14:textId="77777777" w:rsidR="001218B9" w:rsidRDefault="001218B9" w:rsidP="008A2153">
      <w:pPr>
        <w:jc w:val="both"/>
        <w:rPr>
          <w:lang w:val="en-GB"/>
        </w:rPr>
      </w:pPr>
    </w:p>
    <w:p w14:paraId="499F659D" w14:textId="77777777" w:rsidR="001218B9" w:rsidRDefault="001218B9" w:rsidP="008A2153">
      <w:pPr>
        <w:jc w:val="both"/>
        <w:rPr>
          <w:lang w:val="en-GB"/>
        </w:rPr>
      </w:pPr>
    </w:p>
    <w:p w14:paraId="45BB8CD2" w14:textId="77777777" w:rsidR="00E25CF8" w:rsidRDefault="00E25CF8" w:rsidP="008A2153">
      <w:pPr>
        <w:jc w:val="both"/>
        <w:rPr>
          <w:lang w:val="en-GB"/>
        </w:rPr>
      </w:pPr>
    </w:p>
    <w:p w14:paraId="380024A7" w14:textId="77777777" w:rsidR="00E25CF8" w:rsidRDefault="00E25CF8" w:rsidP="008A2153">
      <w:pPr>
        <w:jc w:val="both"/>
        <w:rPr>
          <w:lang w:val="en-GB"/>
        </w:rPr>
      </w:pPr>
    </w:p>
    <w:p w14:paraId="28418E61" w14:textId="77777777" w:rsidR="00E25CF8" w:rsidRDefault="00E25CF8" w:rsidP="008A2153">
      <w:pPr>
        <w:jc w:val="both"/>
        <w:rPr>
          <w:lang w:val="en-GB"/>
        </w:rPr>
      </w:pPr>
    </w:p>
    <w:p w14:paraId="6B12360E" w14:textId="77777777" w:rsidR="00107D2F" w:rsidRDefault="00107D2F" w:rsidP="008A2153">
      <w:pPr>
        <w:jc w:val="both"/>
        <w:rPr>
          <w:lang w:val="en-GB"/>
        </w:rPr>
      </w:pPr>
    </w:p>
    <w:p w14:paraId="227F4096" w14:textId="77777777" w:rsidR="00107D2F" w:rsidRDefault="00107D2F" w:rsidP="008A2153">
      <w:pPr>
        <w:jc w:val="both"/>
        <w:rPr>
          <w:lang w:val="en-GB"/>
        </w:rPr>
      </w:pPr>
    </w:p>
    <w:p w14:paraId="6F3706F4" w14:textId="77777777" w:rsidR="00107D2F" w:rsidRDefault="00107D2F" w:rsidP="008A2153">
      <w:pPr>
        <w:jc w:val="both"/>
        <w:rPr>
          <w:lang w:val="en-GB"/>
        </w:rPr>
      </w:pPr>
    </w:p>
    <w:p w14:paraId="7C1D833B" w14:textId="77777777" w:rsidR="00107D2F" w:rsidRDefault="00107D2F" w:rsidP="008A2153">
      <w:pPr>
        <w:jc w:val="both"/>
        <w:rPr>
          <w:lang w:val="en-GB"/>
        </w:rPr>
      </w:pPr>
    </w:p>
    <w:p w14:paraId="0AD6E678" w14:textId="77777777" w:rsidR="008A2153" w:rsidRDefault="008A2153" w:rsidP="008A2153">
      <w:pPr>
        <w:pBdr>
          <w:top w:val="single" w:sz="4" w:space="1" w:color="auto"/>
        </w:pBdr>
        <w:spacing w:after="0"/>
        <w:jc w:val="both"/>
        <w:rPr>
          <w:b/>
          <w:bCs/>
          <w:i/>
          <w:iCs/>
          <w:sz w:val="20"/>
          <w:szCs w:val="20"/>
          <w:lang w:val="en-GB"/>
        </w:rPr>
      </w:pPr>
    </w:p>
    <w:p w14:paraId="715445E9" w14:textId="77777777" w:rsidR="008A2153" w:rsidRPr="00107D2F" w:rsidRDefault="008A2153" w:rsidP="008A2153">
      <w:pPr>
        <w:pBdr>
          <w:top w:val="single" w:sz="4" w:space="1" w:color="auto"/>
        </w:pBdr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b/>
          <w:bCs/>
          <w:i/>
          <w:iCs/>
          <w:sz w:val="20"/>
          <w:szCs w:val="20"/>
          <w:lang w:val="en-GB"/>
        </w:rPr>
        <w:t>Instructions:</w:t>
      </w:r>
    </w:p>
    <w:p w14:paraId="490ADDF3" w14:textId="77777777" w:rsidR="008A2153" w:rsidRPr="00107D2F" w:rsidRDefault="008A2153" w:rsidP="008A2153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Tick the appropriate box.</w:t>
      </w:r>
    </w:p>
    <w:p w14:paraId="46E0D37B" w14:textId="5334A222" w:rsidR="008A2153" w:rsidRPr="00107D2F" w:rsidRDefault="008A2153" w:rsidP="008A2153">
      <w:pPr>
        <w:numPr>
          <w:ilvl w:val="0"/>
          <w:numId w:val="11"/>
        </w:numPr>
        <w:tabs>
          <w:tab w:val="clear" w:pos="360"/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If changes to the Statute have been made</w:t>
      </w:r>
      <w:r w:rsidR="001218B9" w:rsidRPr="00107D2F">
        <w:rPr>
          <w:rFonts w:ascii="Calibri" w:hAnsi="Calibri" w:cs="Calibri"/>
          <w:i/>
          <w:iCs/>
          <w:sz w:val="20"/>
          <w:szCs w:val="20"/>
          <w:lang w:val="en-GB"/>
        </w:rPr>
        <w:t>, enclose the required documentation.</w:t>
      </w:r>
    </w:p>
    <w:p w14:paraId="740FADEF" w14:textId="77777777" w:rsidR="008A2153" w:rsidRPr="00107D2F" w:rsidRDefault="008A2153" w:rsidP="008A2153">
      <w:pPr>
        <w:pStyle w:val="ListParagraph"/>
        <w:numPr>
          <w:ilvl w:val="0"/>
          <w:numId w:val="11"/>
        </w:numPr>
        <w:tabs>
          <w:tab w:val="num" w:pos="720"/>
        </w:tabs>
        <w:spacing w:after="0"/>
        <w:jc w:val="both"/>
        <w:rPr>
          <w:rFonts w:ascii="Calibri" w:hAnsi="Calibri" w:cs="Calibri"/>
          <w:i/>
          <w:iCs/>
          <w:sz w:val="20"/>
          <w:szCs w:val="20"/>
          <w:lang w:val="en-GB"/>
        </w:rPr>
      </w:pPr>
      <w:r w:rsidRPr="00107D2F">
        <w:rPr>
          <w:rFonts w:ascii="Calibri" w:hAnsi="Calibri" w:cs="Calibri"/>
          <w:i/>
          <w:iCs/>
          <w:sz w:val="20"/>
          <w:szCs w:val="20"/>
          <w:lang w:val="en-GB"/>
        </w:rPr>
        <w:t>Have authorised legal representatives sign and date the form.</w:t>
      </w:r>
    </w:p>
    <w:p w14:paraId="2C5158CA" w14:textId="7393C657" w:rsidR="000B2B92" w:rsidRPr="00107D2F" w:rsidRDefault="000B2B92">
      <w:pPr>
        <w:rPr>
          <w:sz w:val="16"/>
          <w:szCs w:val="16"/>
        </w:rPr>
      </w:pPr>
    </w:p>
    <w:sectPr w:rsidR="000B2B92" w:rsidRPr="00107D2F" w:rsidSect="00107D2F">
      <w:headerReference w:type="default" r:id="rId8"/>
      <w:footerReference w:type="default" r:id="rId9"/>
      <w:pgSz w:w="11900" w:h="16840"/>
      <w:pgMar w:top="1440" w:right="1080" w:bottom="1075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B151" w14:textId="77777777" w:rsidR="00AA20DD" w:rsidRDefault="00AA20DD">
      <w:pPr>
        <w:spacing w:after="0" w:line="240" w:lineRule="auto"/>
      </w:pPr>
      <w:r>
        <w:separator/>
      </w:r>
    </w:p>
  </w:endnote>
  <w:endnote w:type="continuationSeparator" w:id="0">
    <w:p w14:paraId="77F9EFA4" w14:textId="77777777" w:rsidR="00AA20DD" w:rsidRDefault="00AA2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9BEB1" w14:textId="5A0C92D6" w:rsidR="000B2B92" w:rsidRPr="00107D2F" w:rsidRDefault="008C5F03">
    <w:pPr>
      <w:pStyle w:val="Footer"/>
      <w:jc w:val="center"/>
      <w:rPr>
        <w:rFonts w:ascii="Calibri" w:hAnsi="Calibri" w:cs="Calibri"/>
      </w:rPr>
    </w:pPr>
    <w:r w:rsidRPr="00107D2F">
      <w:rPr>
        <w:rFonts w:ascii="Calibri" w:hAnsi="Calibri" w:cs="Calibri"/>
      </w:rPr>
      <w:t>Reference: SS-AD-F6 –</w:t>
    </w:r>
    <w:r w:rsidR="008A2153" w:rsidRPr="00107D2F">
      <w:rPr>
        <w:rFonts w:ascii="Calibri" w:hAnsi="Calibri" w:cs="Calibri"/>
      </w:rPr>
      <w:t xml:space="preserve"> </w:t>
    </w:r>
    <w:r w:rsidRPr="00107D2F">
      <w:rPr>
        <w:rFonts w:ascii="Calibri" w:hAnsi="Calibri" w:cs="Calibri"/>
      </w:rPr>
      <w:t>Statute Amendments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25CBCA" w14:textId="77777777" w:rsidR="00AA20DD" w:rsidRDefault="00AA20DD">
      <w:pPr>
        <w:spacing w:after="0" w:line="240" w:lineRule="auto"/>
      </w:pPr>
      <w:r>
        <w:separator/>
      </w:r>
    </w:p>
  </w:footnote>
  <w:footnote w:type="continuationSeparator" w:id="0">
    <w:p w14:paraId="1DD47132" w14:textId="77777777" w:rsidR="00AA20DD" w:rsidRDefault="00AA2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313"/>
      <w:gridCol w:w="5326"/>
    </w:tblGrid>
    <w:tr w:rsidR="00107D2F" w:rsidRPr="00E30002" w14:paraId="5CD6E12A" w14:textId="77777777" w:rsidTr="00F85908">
      <w:tc>
        <w:tcPr>
          <w:tcW w:w="4313" w:type="dxa"/>
        </w:tcPr>
        <w:p w14:paraId="592E6E19" w14:textId="77777777" w:rsidR="00107D2F" w:rsidRDefault="00107D2F" w:rsidP="00107D2F">
          <w:r>
            <w:rPr>
              <w:noProof/>
            </w:rPr>
            <w:drawing>
              <wp:inline distT="0" distB="0" distL="0" distR="0" wp14:anchorId="3A88FB46" wp14:editId="341C7F4D">
                <wp:extent cx="2061613" cy="1133475"/>
                <wp:effectExtent l="0" t="0" r="0" b="0"/>
                <wp:docPr id="37" name="Picture 37" descr="A red logo with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descr="A red logo with text&#10;&#10;AI-generated content may be incorrect."/>
                        <pic:cNvPicPr/>
                      </pic:nvPicPr>
                      <pic:blipFill rotWithShape="1">
                        <a:blip r:embed="rId1"/>
                        <a:srcRect l="1124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79403" cy="114325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326" w:type="dxa"/>
        </w:tcPr>
        <w:p w14:paraId="65428FE5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</w:p>
        <w:p w14:paraId="459723BA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         </w:t>
          </w:r>
          <w:r w:rsidRPr="00E30002">
            <w:rPr>
              <w:rFonts w:ascii="Calibri" w:hAnsi="Calibri" w:cs="Calibri"/>
              <w:highlight w:val="yellow"/>
            </w:rPr>
            <w:t>[Name of Student Society]</w:t>
          </w:r>
        </w:p>
        <w:p w14:paraId="524260C0" w14:textId="77777777" w:rsidR="00107D2F" w:rsidRPr="00E30002" w:rsidRDefault="00107D2F" w:rsidP="00107D2F">
          <w:pPr>
            <w:jc w:val="right"/>
            <w:rPr>
              <w:rFonts w:ascii="Calibri" w:hAnsi="Calibri" w:cs="Calibri"/>
              <w:sz w:val="26"/>
              <w:szCs w:val="26"/>
              <w:highlight w:val="yellow"/>
            </w:rPr>
          </w:pPr>
          <w:r w:rsidRPr="00E30002">
            <w:rPr>
              <w:rFonts w:ascii="Calibri" w:hAnsi="Calibri" w:cs="Calibri"/>
            </w:rPr>
            <w:t xml:space="preserve">Reporting Year: </w:t>
          </w:r>
          <w:r w:rsidRPr="00E30002">
            <w:rPr>
              <w:rFonts w:ascii="Calibri" w:hAnsi="Calibri" w:cs="Calibri"/>
              <w:highlight w:val="yellow"/>
            </w:rPr>
            <w:t>[Start Date] – [End Date]</w:t>
          </w:r>
        </w:p>
        <w:p w14:paraId="578678D8" w14:textId="77777777" w:rsidR="00107D2F" w:rsidRPr="00E30002" w:rsidRDefault="00107D2F" w:rsidP="00107D2F">
          <w:pPr>
            <w:jc w:val="right"/>
            <w:rPr>
              <w:rFonts w:ascii="Calibri" w:hAnsi="Calibri" w:cs="Calibri"/>
              <w:highlight w:val="yellow"/>
            </w:rPr>
          </w:pPr>
          <w:r w:rsidRPr="00E30002">
            <w:rPr>
              <w:rFonts w:ascii="Calibri" w:hAnsi="Calibri" w:cs="Calibri"/>
              <w:highlight w:val="yellow"/>
            </w:rPr>
            <w:t xml:space="preserve"> </w:t>
          </w:r>
        </w:p>
      </w:tc>
    </w:tr>
  </w:tbl>
  <w:p w14:paraId="1864C744" w14:textId="77777777" w:rsidR="008A2153" w:rsidRDefault="008A2153" w:rsidP="008A215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38EB5048"/>
    <w:multiLevelType w:val="multilevel"/>
    <w:tmpl w:val="8B48CDD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3.%2."/>
      <w:lvlJc w:val="left"/>
      <w:pPr>
        <w:ind w:left="1080" w:hanging="360"/>
      </w:pPr>
      <w:rPr>
        <w:rFonts w:hint="default"/>
        <w:b w:val="0"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F582E94"/>
    <w:multiLevelType w:val="multilevel"/>
    <w:tmpl w:val="4CC23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7B07DBE"/>
    <w:multiLevelType w:val="multilevel"/>
    <w:tmpl w:val="8046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4287490">
    <w:abstractNumId w:val="8"/>
  </w:num>
  <w:num w:numId="2" w16cid:durableId="1607883336">
    <w:abstractNumId w:val="6"/>
  </w:num>
  <w:num w:numId="3" w16cid:durableId="385834634">
    <w:abstractNumId w:val="5"/>
  </w:num>
  <w:num w:numId="4" w16cid:durableId="1976175679">
    <w:abstractNumId w:val="4"/>
  </w:num>
  <w:num w:numId="5" w16cid:durableId="1486899793">
    <w:abstractNumId w:val="7"/>
  </w:num>
  <w:num w:numId="6" w16cid:durableId="489372685">
    <w:abstractNumId w:val="3"/>
  </w:num>
  <w:num w:numId="7" w16cid:durableId="1501655775">
    <w:abstractNumId w:val="2"/>
  </w:num>
  <w:num w:numId="8" w16cid:durableId="904143116">
    <w:abstractNumId w:val="1"/>
  </w:num>
  <w:num w:numId="9" w16cid:durableId="1983650683">
    <w:abstractNumId w:val="0"/>
  </w:num>
  <w:num w:numId="10" w16cid:durableId="1127468">
    <w:abstractNumId w:val="11"/>
  </w:num>
  <w:num w:numId="11" w16cid:durableId="1878661426">
    <w:abstractNumId w:val="9"/>
  </w:num>
  <w:num w:numId="12" w16cid:durableId="11603848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222A"/>
    <w:rsid w:val="000B2B92"/>
    <w:rsid w:val="00107AB5"/>
    <w:rsid w:val="00107D2F"/>
    <w:rsid w:val="001218B9"/>
    <w:rsid w:val="0015074B"/>
    <w:rsid w:val="00232B2C"/>
    <w:rsid w:val="002960EB"/>
    <w:rsid w:val="0029639D"/>
    <w:rsid w:val="00324C85"/>
    <w:rsid w:val="00326F90"/>
    <w:rsid w:val="0034632C"/>
    <w:rsid w:val="004D3043"/>
    <w:rsid w:val="00501984"/>
    <w:rsid w:val="005168D8"/>
    <w:rsid w:val="005F262F"/>
    <w:rsid w:val="006A06A3"/>
    <w:rsid w:val="006C05CA"/>
    <w:rsid w:val="006E75B5"/>
    <w:rsid w:val="008A2153"/>
    <w:rsid w:val="008C5F03"/>
    <w:rsid w:val="009518B6"/>
    <w:rsid w:val="00957F53"/>
    <w:rsid w:val="00AA1D8D"/>
    <w:rsid w:val="00AA20DD"/>
    <w:rsid w:val="00B47730"/>
    <w:rsid w:val="00C60BF2"/>
    <w:rsid w:val="00CB0664"/>
    <w:rsid w:val="00DA79A5"/>
    <w:rsid w:val="00DB2EC5"/>
    <w:rsid w:val="00E25CF8"/>
    <w:rsid w:val="00EF29BE"/>
    <w:rsid w:val="00F71F01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ABD8847"/>
  <w14:defaultImageDpi w14:val="300"/>
  <w15:docId w15:val="{290A40F8-8233-4642-A5F8-BF6F14CF7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12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204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1366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Microsoft Office User</cp:lastModifiedBy>
  <cp:revision>12</cp:revision>
  <dcterms:created xsi:type="dcterms:W3CDTF">2013-12-23T23:15:00Z</dcterms:created>
  <dcterms:modified xsi:type="dcterms:W3CDTF">2026-01-21T10:20:00Z</dcterms:modified>
  <cp:category/>
</cp:coreProperties>
</file>