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E947" w14:textId="315D923F" w:rsidR="009079EC" w:rsidRPr="0063437B" w:rsidRDefault="0093504E">
      <w:pPr>
        <w:jc w:val="center"/>
        <w:rPr>
          <w:rFonts w:ascii="Calibri" w:hAnsi="Calibri" w:cs="Calibri"/>
        </w:rPr>
      </w:pPr>
      <w:r w:rsidRPr="0063437B">
        <w:rPr>
          <w:rFonts w:ascii="Calibri" w:hAnsi="Calibri" w:cs="Calibri"/>
          <w:b/>
          <w:sz w:val="28"/>
        </w:rPr>
        <w:t xml:space="preserve">SS-AD-F8 - </w:t>
      </w:r>
      <w:r w:rsidR="00A72CB6" w:rsidRPr="0063437B">
        <w:rPr>
          <w:rFonts w:ascii="Calibri" w:hAnsi="Calibri" w:cs="Calibri"/>
          <w:b/>
          <w:sz w:val="28"/>
        </w:rPr>
        <w:t xml:space="preserve">List of </w:t>
      </w:r>
      <w:r w:rsidR="00842C59" w:rsidRPr="0063437B">
        <w:rPr>
          <w:rFonts w:ascii="Calibri" w:hAnsi="Calibri" w:cs="Calibri"/>
          <w:b/>
          <w:sz w:val="28"/>
        </w:rPr>
        <w:t xml:space="preserve">Current </w:t>
      </w:r>
      <w:r w:rsidR="00A72CB6" w:rsidRPr="0063437B">
        <w:rPr>
          <w:rFonts w:ascii="Calibri" w:hAnsi="Calibri" w:cs="Calibri"/>
          <w:b/>
          <w:sz w:val="28"/>
        </w:rPr>
        <w:t>Member</w:t>
      </w:r>
      <w:r w:rsidR="00842C59" w:rsidRPr="0063437B">
        <w:rPr>
          <w:rFonts w:ascii="Calibri" w:hAnsi="Calibri" w:cs="Calibri"/>
          <w:b/>
          <w:sz w:val="28"/>
        </w:rPr>
        <w:t>s</w:t>
      </w:r>
    </w:p>
    <w:p w14:paraId="4DCA3B5D" w14:textId="77777777" w:rsidR="00776DD0" w:rsidRPr="0063437B" w:rsidRDefault="00776DD0" w:rsidP="001E26F0">
      <w:pPr>
        <w:rPr>
          <w:rFonts w:ascii="Calibri" w:hAnsi="Calibri" w:cs="Calibri"/>
        </w:rPr>
      </w:pPr>
    </w:p>
    <w:p w14:paraId="2AC0C340" w14:textId="06ED3908" w:rsidR="001E26F0" w:rsidRPr="0063437B" w:rsidRDefault="00A72CB6" w:rsidP="0063437B">
      <w:pPr>
        <w:rPr>
          <w:rFonts w:ascii="Calibri" w:hAnsi="Calibri" w:cs="Calibri"/>
        </w:rPr>
      </w:pPr>
      <w:r w:rsidRPr="0063437B">
        <w:rPr>
          <w:rFonts w:ascii="Calibri" w:hAnsi="Calibri" w:cs="Calibri"/>
        </w:rPr>
        <w:t xml:space="preserve">In terms of the University Student Societies’ Regulations [Subsidiary Legislation 327.621], the following is the updated list of </w:t>
      </w:r>
      <w:r w:rsidR="00842C59" w:rsidRPr="0063437B">
        <w:rPr>
          <w:rFonts w:ascii="Calibri" w:hAnsi="Calibri" w:cs="Calibri"/>
        </w:rPr>
        <w:t>current m</w:t>
      </w:r>
      <w:r w:rsidRPr="0063437B">
        <w:rPr>
          <w:rFonts w:ascii="Calibri" w:hAnsi="Calibri" w:cs="Calibri"/>
        </w:rPr>
        <w:t>embers of the Student Society a</w:t>
      </w:r>
      <w:r w:rsidR="00842C59" w:rsidRPr="0063437B">
        <w:rPr>
          <w:rFonts w:ascii="Calibri" w:hAnsi="Calibri" w:cs="Calibri"/>
        </w:rPr>
        <w:t>s of today</w:t>
      </w:r>
      <w:r w:rsidRPr="0063437B">
        <w:rPr>
          <w:rFonts w:ascii="Calibri" w:hAnsi="Calibri" w:cs="Calibri"/>
        </w:rPr>
        <w:t>.</w:t>
      </w:r>
      <w:r w:rsidRPr="0063437B">
        <w:rPr>
          <w:rFonts w:ascii="Calibri" w:hAnsi="Calibri" w:cs="Calibri"/>
        </w:rPr>
        <w:br/>
      </w:r>
      <w:r w:rsidRPr="0063437B">
        <w:rPr>
          <w:rFonts w:ascii="Calibri" w:hAnsi="Calibri" w:cs="Calibri"/>
        </w:rPr>
        <w:br/>
      </w:r>
      <w:r w:rsidR="001E26F0" w:rsidRPr="0063437B">
        <w:rPr>
          <w:rFonts w:ascii="Calibri" w:hAnsi="Calibri" w:cs="Calibri"/>
          <w:i/>
          <w:iCs/>
        </w:rPr>
        <w:t>[insert/delete rows as necessary]</w:t>
      </w:r>
    </w:p>
    <w:tbl>
      <w:tblPr>
        <w:tblStyle w:val="Table"/>
        <w:tblW w:w="4976" w:type="pct"/>
        <w:tblInd w:w="-5" w:type="dxa"/>
        <w:tblLayout w:type="fixed"/>
        <w:tblLook w:val="0020" w:firstRow="1" w:lastRow="0" w:firstColumn="0" w:lastColumn="0" w:noHBand="0" w:noVBand="0"/>
      </w:tblPr>
      <w:tblGrid>
        <w:gridCol w:w="3852"/>
        <w:gridCol w:w="2269"/>
        <w:gridCol w:w="4274"/>
        <w:gridCol w:w="4205"/>
      </w:tblGrid>
      <w:tr w:rsidR="00BA3B48" w:rsidRPr="0063437B" w14:paraId="2FDA7A30" w14:textId="77777777" w:rsidTr="006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  <w:tblHeader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AD" w14:textId="2F9937B0" w:rsidR="00BA3B48" w:rsidRPr="0063437B" w:rsidRDefault="00BA3B48" w:rsidP="0063437B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63437B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Name &amp; Surname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7E0" w14:textId="202BF4B3" w:rsidR="00BA3B48" w:rsidRPr="0063437B" w:rsidRDefault="00BA3B48" w:rsidP="0063437B">
            <w:pPr>
              <w:spacing w:after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63437B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Identity Card / Passport No.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0BB" w14:textId="2D1CE341" w:rsidR="00BA3B48" w:rsidRPr="0063437B" w:rsidRDefault="00BA3B48" w:rsidP="0063437B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63437B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9FAC" w14:textId="6A1FE1E3" w:rsidR="00BA3B48" w:rsidRPr="0063437B" w:rsidRDefault="00BA3B48" w:rsidP="0063437B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63437B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 xml:space="preserve">ORIGINAL Signature </w:t>
            </w:r>
          </w:p>
          <w:p w14:paraId="3B510FDE" w14:textId="5FA44338" w:rsidR="00BA3B48" w:rsidRPr="0063437B" w:rsidRDefault="00BA3B48" w:rsidP="0063437B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3437B"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  <w:t>(digital signatures are not allowed)</w:t>
            </w:r>
          </w:p>
        </w:tc>
      </w:tr>
      <w:tr w:rsidR="00BA3B48" w:rsidRPr="0063437B" w14:paraId="20B4FDD3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D06" w14:textId="77777777" w:rsidR="00BA3B48" w:rsidRPr="0063437B" w:rsidRDefault="00BA3B48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FEE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FD8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D9B" w14:textId="2E6DEC06" w:rsidR="00BA3B48" w:rsidRPr="0063437B" w:rsidRDefault="00BA3B48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BA3B48" w:rsidRPr="0063437B" w14:paraId="0BA7625A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6BA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54B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6E8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357" w14:textId="24DDCE1E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  <w:tr w:rsidR="00BA3B48" w:rsidRPr="0063437B" w14:paraId="1FBB5EBA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D81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80C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F0A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7B3" w14:textId="6530C375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  <w:tr w:rsidR="00BA3B48" w:rsidRPr="0063437B" w14:paraId="43434A49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984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256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AA9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CD5" w14:textId="68CA2CCF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  <w:tr w:rsidR="00BA3B48" w:rsidRPr="0063437B" w14:paraId="4E283298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2FF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E30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796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133" w14:textId="5F0DE9BA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  <w:tr w:rsidR="00BA3B48" w:rsidRPr="0063437B" w14:paraId="039D24B4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EBA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9C9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D95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35F" w14:textId="4614885D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  <w:tr w:rsidR="00BA3B48" w:rsidRPr="0063437B" w14:paraId="1AEDD2C7" w14:textId="77777777" w:rsidTr="0063437B">
        <w:trPr>
          <w:trHeight w:val="5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1EA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483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D67" w14:textId="77777777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BA6" w14:textId="13A15FC9" w:rsidR="00BA3B48" w:rsidRPr="0063437B" w:rsidRDefault="00BA3B48" w:rsidP="004079F5">
            <w:pPr>
              <w:rPr>
                <w:rFonts w:ascii="Calibri" w:hAnsi="Calibri" w:cs="Calibri"/>
              </w:rPr>
            </w:pPr>
          </w:p>
        </w:tc>
      </w:tr>
    </w:tbl>
    <w:p w14:paraId="5065A9B1" w14:textId="77777777" w:rsidR="00406E25" w:rsidRPr="0063437B" w:rsidRDefault="00406E25" w:rsidP="00406E25">
      <w:pPr>
        <w:jc w:val="both"/>
        <w:rPr>
          <w:rFonts w:ascii="Calibri" w:hAnsi="Calibri" w:cs="Calibri"/>
          <w:highlight w:val="yellow"/>
          <w:lang w:val="en-GB"/>
        </w:rPr>
      </w:pPr>
      <w:bookmarkStart w:id="0" w:name="_Hlk212546300"/>
    </w:p>
    <w:p w14:paraId="5B37818A" w14:textId="62544968" w:rsidR="00406E25" w:rsidRPr="0063437B" w:rsidRDefault="00776DD0" w:rsidP="00776DD0">
      <w:pPr>
        <w:tabs>
          <w:tab w:val="center" w:pos="7200"/>
        </w:tabs>
        <w:jc w:val="both"/>
        <w:rPr>
          <w:rFonts w:ascii="Calibri" w:hAnsi="Calibri" w:cs="Calibri"/>
        </w:rPr>
      </w:pPr>
      <w:r w:rsidRPr="0063437B">
        <w:rPr>
          <w:rFonts w:ascii="Calibri" w:hAnsi="Calibri" w:cs="Calibri"/>
          <w:lang w:val="en-GB"/>
        </w:rPr>
        <w:t xml:space="preserve">The above list is updated as at </w:t>
      </w:r>
      <w:r w:rsidR="00406E25" w:rsidRPr="0063437B">
        <w:rPr>
          <w:rFonts w:ascii="Calibri" w:hAnsi="Calibri" w:cs="Calibri"/>
          <w:highlight w:val="yellow"/>
          <w:lang w:val="en-GB"/>
        </w:rPr>
        <w:t>[Insert Date]</w:t>
      </w:r>
      <w:bookmarkEnd w:id="0"/>
      <w:r w:rsidRPr="0063437B">
        <w:rPr>
          <w:rFonts w:ascii="Calibri" w:hAnsi="Calibri" w:cs="Calibri"/>
          <w:lang w:val="en-GB"/>
        </w:rPr>
        <w:tab/>
      </w:r>
    </w:p>
    <w:sectPr w:rsidR="00406E25" w:rsidRPr="0063437B" w:rsidSect="0063437B">
      <w:headerReference w:type="default" r:id="rId8"/>
      <w:footerReference w:type="default" r:id="rId9"/>
      <w:pgSz w:w="16840" w:h="11900" w:orient="landscape"/>
      <w:pgMar w:top="1440" w:right="1080" w:bottom="956" w:left="108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DC11" w14:textId="77777777" w:rsidR="006A78E8" w:rsidRDefault="006A78E8">
      <w:pPr>
        <w:spacing w:after="0" w:line="240" w:lineRule="auto"/>
      </w:pPr>
      <w:r>
        <w:separator/>
      </w:r>
    </w:p>
  </w:endnote>
  <w:endnote w:type="continuationSeparator" w:id="0">
    <w:p w14:paraId="16C39AA2" w14:textId="77777777" w:rsidR="006A78E8" w:rsidRDefault="006A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D80" w14:textId="2452E060" w:rsidR="009079EC" w:rsidRPr="0063437B" w:rsidRDefault="00842C59">
    <w:pPr>
      <w:pStyle w:val="Footer"/>
      <w:jc w:val="center"/>
      <w:rPr>
        <w:rFonts w:ascii="Calibri" w:hAnsi="Calibri" w:cs="Calibri"/>
      </w:rPr>
    </w:pPr>
    <w:r w:rsidRPr="0063437B">
      <w:rPr>
        <w:rFonts w:ascii="Calibri" w:hAnsi="Calibri" w:cs="Calibri"/>
      </w:rPr>
      <w:t xml:space="preserve">Reference: </w:t>
    </w:r>
    <w:r w:rsidR="00776DD0" w:rsidRPr="0063437B">
      <w:rPr>
        <w:rFonts w:ascii="Calibri" w:hAnsi="Calibri" w:cs="Calibri"/>
      </w:rPr>
      <w:t>List of</w:t>
    </w:r>
    <w:r w:rsidRPr="0063437B">
      <w:rPr>
        <w:rFonts w:ascii="Calibri" w:hAnsi="Calibri" w:cs="Calibri"/>
      </w:rPr>
      <w:t xml:space="preserve"> Current </w:t>
    </w:r>
    <w:r w:rsidR="00776DD0" w:rsidRPr="0063437B">
      <w:rPr>
        <w:rFonts w:ascii="Calibri" w:hAnsi="Calibri" w:cs="Calibri"/>
      </w:rPr>
      <w:t>Members</w:t>
    </w:r>
    <w:r w:rsidR="0093504E" w:rsidRPr="0063437B">
      <w:rPr>
        <w:rFonts w:ascii="Calibri" w:hAnsi="Calibri" w:cs="Calibri"/>
      </w:rPr>
      <w:t xml:space="preserve"> – SS-AD-F8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9ED7" w14:textId="77777777" w:rsidR="006A78E8" w:rsidRDefault="006A78E8">
      <w:pPr>
        <w:spacing w:after="0" w:line="240" w:lineRule="auto"/>
      </w:pPr>
      <w:r>
        <w:separator/>
      </w:r>
    </w:p>
  </w:footnote>
  <w:footnote w:type="continuationSeparator" w:id="0">
    <w:p w14:paraId="212000CF" w14:textId="77777777" w:rsidR="006A78E8" w:rsidRDefault="006A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9A7" w14:textId="77777777" w:rsidR="009079EC" w:rsidRDefault="009079EC">
    <w:pPr>
      <w:pStyle w:val="Header"/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10247"/>
    </w:tblGrid>
    <w:tr w:rsidR="001E26F0" w14:paraId="49615501" w14:textId="77777777" w:rsidTr="0063437B">
      <w:tc>
        <w:tcPr>
          <w:tcW w:w="4320" w:type="dxa"/>
        </w:tcPr>
        <w:p w14:paraId="510C9369" w14:textId="76BED41B" w:rsidR="001E26F0" w:rsidRDefault="001E26F0" w:rsidP="001E26F0">
          <w:r>
            <w:rPr>
              <w:noProof/>
            </w:rPr>
            <w:drawing>
              <wp:inline distT="0" distB="0" distL="0" distR="0" wp14:anchorId="11DBF7F6" wp14:editId="3E2C23AE">
                <wp:extent cx="2066392" cy="1133475"/>
                <wp:effectExtent l="0" t="0" r="3810" b="0"/>
                <wp:docPr id="1" name="Picture 1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0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223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47" w:type="dxa"/>
        </w:tcPr>
        <w:p w14:paraId="2C51265B" w14:textId="77777777" w:rsidR="001E26F0" w:rsidRPr="00390993" w:rsidRDefault="001E26F0" w:rsidP="001E26F0">
          <w:pPr>
            <w:jc w:val="right"/>
            <w:rPr>
              <w:highlight w:val="yellow"/>
            </w:rPr>
          </w:pPr>
        </w:p>
        <w:p w14:paraId="6FB3F2A5" w14:textId="735588E3" w:rsidR="001E26F0" w:rsidRDefault="001E26F0" w:rsidP="001E26F0">
          <w:pPr>
            <w:jc w:val="right"/>
          </w:pPr>
          <w:r w:rsidRPr="00576DCB">
            <w:t xml:space="preserve">         </w:t>
          </w:r>
          <w:r w:rsidRPr="00390993">
            <w:rPr>
              <w:highlight w:val="yellow"/>
            </w:rPr>
            <w:t xml:space="preserve">[Name of </w:t>
          </w:r>
          <w:r w:rsidR="00922800">
            <w:rPr>
              <w:highlight w:val="yellow"/>
            </w:rPr>
            <w:t xml:space="preserve">Student </w:t>
          </w:r>
          <w:r w:rsidRPr="00390993">
            <w:rPr>
              <w:highlight w:val="yellow"/>
            </w:rPr>
            <w:t>Society]</w:t>
          </w:r>
        </w:p>
        <w:p w14:paraId="6A7FF184" w14:textId="32A78C7C" w:rsidR="00576DCB" w:rsidRDefault="00A72CB6" w:rsidP="001E26F0">
          <w:pPr>
            <w:jc w:val="right"/>
          </w:pPr>
          <w:r>
            <w:t xml:space="preserve"> </w:t>
          </w:r>
          <w:r w:rsidRPr="00A72CB6">
            <w:rPr>
              <w:highlight w:val="yellow"/>
            </w:rPr>
            <w:t>[Insert Date]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4773782">
    <w:abstractNumId w:val="8"/>
  </w:num>
  <w:num w:numId="2" w16cid:durableId="1475217843">
    <w:abstractNumId w:val="6"/>
  </w:num>
  <w:num w:numId="3" w16cid:durableId="718406581">
    <w:abstractNumId w:val="5"/>
  </w:num>
  <w:num w:numId="4" w16cid:durableId="965695756">
    <w:abstractNumId w:val="4"/>
  </w:num>
  <w:num w:numId="5" w16cid:durableId="1386762207">
    <w:abstractNumId w:val="7"/>
  </w:num>
  <w:num w:numId="6" w16cid:durableId="1787040534">
    <w:abstractNumId w:val="3"/>
  </w:num>
  <w:num w:numId="7" w16cid:durableId="1344673328">
    <w:abstractNumId w:val="2"/>
  </w:num>
  <w:num w:numId="8" w16cid:durableId="123473785">
    <w:abstractNumId w:val="1"/>
  </w:num>
  <w:num w:numId="9" w16cid:durableId="58688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E6E"/>
    <w:rsid w:val="001C5110"/>
    <w:rsid w:val="001E26F0"/>
    <w:rsid w:val="001F3800"/>
    <w:rsid w:val="00247F6F"/>
    <w:rsid w:val="0029639D"/>
    <w:rsid w:val="002A420C"/>
    <w:rsid w:val="00303B38"/>
    <w:rsid w:val="00326F90"/>
    <w:rsid w:val="00361F4B"/>
    <w:rsid w:val="00406E25"/>
    <w:rsid w:val="0046557A"/>
    <w:rsid w:val="00467F9E"/>
    <w:rsid w:val="004D3043"/>
    <w:rsid w:val="0056544F"/>
    <w:rsid w:val="005759BC"/>
    <w:rsid w:val="00576DCB"/>
    <w:rsid w:val="005F262F"/>
    <w:rsid w:val="0063437B"/>
    <w:rsid w:val="00674677"/>
    <w:rsid w:val="00692D94"/>
    <w:rsid w:val="006A78E8"/>
    <w:rsid w:val="00740892"/>
    <w:rsid w:val="00776DD0"/>
    <w:rsid w:val="00796C91"/>
    <w:rsid w:val="00842C59"/>
    <w:rsid w:val="00893E4A"/>
    <w:rsid w:val="008E5010"/>
    <w:rsid w:val="008F3579"/>
    <w:rsid w:val="009079EC"/>
    <w:rsid w:val="0092206A"/>
    <w:rsid w:val="00922800"/>
    <w:rsid w:val="0093504E"/>
    <w:rsid w:val="009A038A"/>
    <w:rsid w:val="009D3800"/>
    <w:rsid w:val="00A16C72"/>
    <w:rsid w:val="00A63E14"/>
    <w:rsid w:val="00A72CB6"/>
    <w:rsid w:val="00A76988"/>
    <w:rsid w:val="00AA1D8D"/>
    <w:rsid w:val="00AE4E0A"/>
    <w:rsid w:val="00B25B35"/>
    <w:rsid w:val="00B47730"/>
    <w:rsid w:val="00BA3B48"/>
    <w:rsid w:val="00BD233E"/>
    <w:rsid w:val="00BD2DB8"/>
    <w:rsid w:val="00C60BF2"/>
    <w:rsid w:val="00C8136E"/>
    <w:rsid w:val="00CB0664"/>
    <w:rsid w:val="00D342F5"/>
    <w:rsid w:val="00D43567"/>
    <w:rsid w:val="00DB48A0"/>
    <w:rsid w:val="00E35DD7"/>
    <w:rsid w:val="00E87562"/>
    <w:rsid w:val="00F12DB6"/>
    <w:rsid w:val="00F40FC5"/>
    <w:rsid w:val="00F7609C"/>
    <w:rsid w:val="00FC2A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358D9"/>
  <w14:defaultImageDpi w14:val="300"/>
  <w15:docId w15:val="{AF8EDE18-43D4-4369-AB24-C0ED43B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">
    <w:name w:val="Table"/>
    <w:semiHidden/>
    <w:unhideWhenUsed/>
    <w:qFormat/>
    <w:rsid w:val="001E26F0"/>
    <w:pPr>
      <w:spacing w:line="240" w:lineRule="auto"/>
    </w:pPr>
    <w:rPr>
      <w:rFonts w:eastAsiaTheme="minorHAnsi"/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12</cp:revision>
  <dcterms:created xsi:type="dcterms:W3CDTF">2025-10-31T09:35:00Z</dcterms:created>
  <dcterms:modified xsi:type="dcterms:W3CDTF">2026-01-21T10:39:00Z</dcterms:modified>
  <cp:category/>
</cp:coreProperties>
</file>