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162C" w14:textId="419DD101" w:rsidR="00827ACF" w:rsidRPr="0075324E" w:rsidRDefault="00000000" w:rsidP="00B274F4">
      <w:pPr>
        <w:jc w:val="center"/>
        <w:rPr>
          <w:rFonts w:ascii="Calibri" w:hAnsi="Calibri" w:cs="Calibri"/>
          <w:b/>
          <w:sz w:val="28"/>
        </w:rPr>
      </w:pPr>
      <w:r w:rsidRPr="0075324E">
        <w:rPr>
          <w:rFonts w:ascii="Calibri" w:hAnsi="Calibri" w:cs="Calibri"/>
          <w:b/>
          <w:sz w:val="28"/>
        </w:rPr>
        <w:t>SS-</w:t>
      </w:r>
      <w:r w:rsidR="00C979F0" w:rsidRPr="0075324E">
        <w:rPr>
          <w:rFonts w:ascii="Calibri" w:hAnsi="Calibri" w:cs="Calibri"/>
          <w:b/>
          <w:sz w:val="28"/>
        </w:rPr>
        <w:t>NA</w:t>
      </w:r>
      <w:r w:rsidRPr="0075324E">
        <w:rPr>
          <w:rFonts w:ascii="Calibri" w:hAnsi="Calibri" w:cs="Calibri"/>
          <w:b/>
          <w:sz w:val="28"/>
        </w:rPr>
        <w:t>-F</w:t>
      </w:r>
      <w:r w:rsidR="0008407A" w:rsidRPr="0075324E">
        <w:rPr>
          <w:rFonts w:ascii="Calibri" w:hAnsi="Calibri" w:cs="Calibri"/>
          <w:b/>
          <w:sz w:val="28"/>
        </w:rPr>
        <w:t>1</w:t>
      </w:r>
    </w:p>
    <w:p w14:paraId="6EDAA651" w14:textId="12C35F75" w:rsidR="00827ACF" w:rsidRPr="0075324E" w:rsidRDefault="0008407A" w:rsidP="00B274F4">
      <w:pPr>
        <w:jc w:val="center"/>
        <w:rPr>
          <w:rFonts w:ascii="Calibri" w:hAnsi="Calibri" w:cs="Calibri"/>
          <w:b/>
        </w:rPr>
      </w:pPr>
      <w:r w:rsidRPr="0075324E">
        <w:rPr>
          <w:rFonts w:ascii="Calibri" w:hAnsi="Calibri" w:cs="Calibri"/>
          <w:b/>
          <w:sz w:val="28"/>
        </w:rPr>
        <w:t>CERTIFIED TRUE COPY OF STATUTE</w:t>
      </w:r>
    </w:p>
    <w:p w14:paraId="7D0D00D2" w14:textId="77777777" w:rsidR="0008407A" w:rsidRPr="0075324E" w:rsidRDefault="0008407A" w:rsidP="0008407A">
      <w:pPr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</w:p>
    <w:p w14:paraId="346B9FE5" w14:textId="77777777" w:rsidR="0008407A" w:rsidRPr="0075324E" w:rsidRDefault="0008407A" w:rsidP="0008407A">
      <w:pPr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</w:p>
    <w:p w14:paraId="23FB94AC" w14:textId="77777777" w:rsidR="002F2AFB" w:rsidRPr="0075324E" w:rsidRDefault="0008407A" w:rsidP="0008407A">
      <w:pPr>
        <w:jc w:val="center"/>
        <w:rPr>
          <w:rFonts w:ascii="Calibri" w:hAnsi="Calibri" w:cs="Calibri"/>
          <w:b/>
        </w:rPr>
      </w:pPr>
      <w:r w:rsidRPr="0075324E">
        <w:rPr>
          <w:rFonts w:ascii="Calibri" w:hAnsi="Calibri" w:cs="Calibri"/>
          <w:b/>
        </w:rPr>
        <w:t xml:space="preserve">This page serves as a PLACEHOLDER for the </w:t>
      </w:r>
    </w:p>
    <w:p w14:paraId="2052B43F" w14:textId="478349F6" w:rsidR="0008407A" w:rsidRPr="0075324E" w:rsidRDefault="002F2AFB" w:rsidP="0008407A">
      <w:pPr>
        <w:jc w:val="center"/>
        <w:rPr>
          <w:rFonts w:ascii="Calibri" w:hAnsi="Calibri" w:cs="Calibri"/>
        </w:rPr>
      </w:pPr>
      <w:r w:rsidRPr="0075324E">
        <w:rPr>
          <w:rFonts w:ascii="Calibri" w:hAnsi="Calibri" w:cs="Calibri"/>
          <w:b/>
        </w:rPr>
        <w:t>C</w:t>
      </w:r>
      <w:r w:rsidR="0008407A" w:rsidRPr="0075324E">
        <w:rPr>
          <w:rFonts w:ascii="Calibri" w:hAnsi="Calibri" w:cs="Calibri"/>
          <w:b/>
        </w:rPr>
        <w:t xml:space="preserve">ertified </w:t>
      </w:r>
      <w:r w:rsidRPr="0075324E">
        <w:rPr>
          <w:rFonts w:ascii="Calibri" w:hAnsi="Calibri" w:cs="Calibri"/>
          <w:b/>
        </w:rPr>
        <w:t>T</w:t>
      </w:r>
      <w:r w:rsidR="0008407A" w:rsidRPr="0075324E">
        <w:rPr>
          <w:rFonts w:ascii="Calibri" w:hAnsi="Calibri" w:cs="Calibri"/>
          <w:b/>
        </w:rPr>
        <w:t xml:space="preserve">rue </w:t>
      </w:r>
      <w:r w:rsidRPr="0075324E">
        <w:rPr>
          <w:rFonts w:ascii="Calibri" w:hAnsi="Calibri" w:cs="Calibri"/>
          <w:b/>
        </w:rPr>
        <w:t>C</w:t>
      </w:r>
      <w:r w:rsidR="0008407A" w:rsidRPr="0075324E">
        <w:rPr>
          <w:rFonts w:ascii="Calibri" w:hAnsi="Calibri" w:cs="Calibri"/>
          <w:b/>
        </w:rPr>
        <w:t>opy of the Statute of the Student Society</w:t>
      </w:r>
      <w:r w:rsidR="0008407A" w:rsidRPr="0075324E">
        <w:rPr>
          <w:rFonts w:ascii="Calibri" w:hAnsi="Calibri" w:cs="Calibri"/>
        </w:rPr>
        <w:br/>
      </w:r>
    </w:p>
    <w:p w14:paraId="58A3D291" w14:textId="77777777" w:rsidR="0008407A" w:rsidRPr="0075324E" w:rsidRDefault="0008407A" w:rsidP="002F2AFB">
      <w:pPr>
        <w:pStyle w:val="ListParagraph"/>
        <w:tabs>
          <w:tab w:val="num" w:pos="360"/>
          <w:tab w:val="num" w:pos="720"/>
        </w:tabs>
        <w:spacing w:after="0"/>
        <w:ind w:left="360" w:hanging="36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</w:p>
    <w:p w14:paraId="4820723C" w14:textId="423E8BE8" w:rsidR="0008407A" w:rsidRPr="0075324E" w:rsidRDefault="0008407A" w:rsidP="002F2AFB">
      <w:pPr>
        <w:pStyle w:val="ListParagraph"/>
        <w:tabs>
          <w:tab w:val="num" w:pos="360"/>
          <w:tab w:val="num" w:pos="720"/>
        </w:tabs>
        <w:spacing w:after="0"/>
        <w:ind w:left="360" w:hanging="360"/>
        <w:jc w:val="both"/>
        <w:rPr>
          <w:rFonts w:ascii="Calibri" w:hAnsi="Calibri" w:cs="Calibri"/>
        </w:rPr>
      </w:pPr>
      <w:r w:rsidRPr="0075324E">
        <w:rPr>
          <w:rFonts w:ascii="Calibri" w:hAnsi="Calibri" w:cs="Calibri"/>
        </w:rPr>
        <w:br/>
      </w:r>
      <w:r w:rsidRPr="0075324E">
        <w:rPr>
          <w:rFonts w:ascii="Calibri" w:hAnsi="Calibri" w:cs="Calibri"/>
        </w:rPr>
        <w:br/>
      </w:r>
      <w:r w:rsidRPr="0075324E">
        <w:rPr>
          <w:rFonts w:ascii="Calibri" w:hAnsi="Calibri" w:cs="Calibri"/>
        </w:rPr>
        <w:br/>
      </w:r>
    </w:p>
    <w:p w14:paraId="24DA9A45" w14:textId="70421154" w:rsidR="002F2AFB" w:rsidRPr="0075324E" w:rsidRDefault="002F2AFB" w:rsidP="002F2AFB">
      <w:pPr>
        <w:pStyle w:val="ListParagraph"/>
        <w:pBdr>
          <w:top w:val="single" w:sz="4" w:space="1" w:color="auto"/>
        </w:pBdr>
        <w:tabs>
          <w:tab w:val="num" w:pos="360"/>
          <w:tab w:val="num" w:pos="720"/>
        </w:tabs>
        <w:spacing w:after="0"/>
        <w:ind w:left="360" w:hanging="360"/>
        <w:jc w:val="both"/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</w:pPr>
      <w:r w:rsidRPr="0075324E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>The Certified True Copy of the Statute MUST:</w:t>
      </w:r>
    </w:p>
    <w:p w14:paraId="715D0348" w14:textId="0D19FD6D" w:rsidR="002F2AFB" w:rsidRPr="0075324E" w:rsidRDefault="002F2AFB" w:rsidP="002F2AFB">
      <w:pPr>
        <w:pStyle w:val="ListParagraph"/>
        <w:tabs>
          <w:tab w:val="num" w:pos="360"/>
          <w:tab w:val="num" w:pos="720"/>
        </w:tabs>
        <w:spacing w:after="0"/>
        <w:ind w:left="360" w:hanging="36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75324E">
        <w:rPr>
          <w:rFonts w:ascii="Calibri" w:hAnsi="Calibri" w:cs="Calibri"/>
          <w:i/>
          <w:iCs/>
          <w:sz w:val="20"/>
          <w:szCs w:val="20"/>
          <w:lang w:val="en-GB"/>
        </w:rPr>
        <w:br/>
        <w:t xml:space="preserve">• Bear the signatures of </w:t>
      </w:r>
      <w:r w:rsidRPr="0075324E">
        <w:rPr>
          <w:rFonts w:ascii="Calibri" w:hAnsi="Calibri" w:cs="Calibri"/>
          <w:i/>
          <w:iCs/>
          <w:sz w:val="20"/>
          <w:szCs w:val="20"/>
        </w:rPr>
        <w:t>the two Legal Representatives of the Student Society as per Statute</w:t>
      </w:r>
      <w:r w:rsidRPr="0075324E">
        <w:rPr>
          <w:rFonts w:ascii="Calibri" w:hAnsi="Calibri" w:cs="Calibri"/>
          <w:i/>
          <w:iCs/>
          <w:sz w:val="20"/>
          <w:szCs w:val="20"/>
          <w:lang w:val="en-GB"/>
        </w:rPr>
        <w:t>; and</w:t>
      </w:r>
    </w:p>
    <w:p w14:paraId="4D6E8B16" w14:textId="5E7B0302" w:rsidR="002F2AFB" w:rsidRPr="0075324E" w:rsidRDefault="002F2AFB" w:rsidP="002F2AFB">
      <w:pPr>
        <w:pStyle w:val="ListParagraph"/>
        <w:tabs>
          <w:tab w:val="num" w:pos="360"/>
          <w:tab w:val="num" w:pos="720"/>
        </w:tabs>
        <w:spacing w:after="0"/>
        <w:ind w:left="360" w:hanging="360"/>
        <w:jc w:val="both"/>
        <w:rPr>
          <w:rFonts w:ascii="Calibri" w:hAnsi="Calibri" w:cs="Calibri"/>
          <w:i/>
          <w:iCs/>
          <w:sz w:val="20"/>
          <w:szCs w:val="20"/>
        </w:rPr>
      </w:pPr>
      <w:r w:rsidRPr="0075324E">
        <w:rPr>
          <w:rFonts w:ascii="Calibri" w:hAnsi="Calibri" w:cs="Calibri"/>
          <w:i/>
          <w:iCs/>
          <w:sz w:val="20"/>
          <w:szCs w:val="20"/>
          <w:lang w:val="en-GB"/>
        </w:rPr>
        <w:br/>
        <w:t>• Clearly indicate the date of certification;</w:t>
      </w:r>
      <w:r w:rsidRPr="0075324E">
        <w:rPr>
          <w:rFonts w:ascii="Calibri" w:hAnsi="Calibri" w:cs="Calibri"/>
        </w:rPr>
        <w:t xml:space="preserve"> </w:t>
      </w:r>
    </w:p>
    <w:sectPr w:rsidR="002F2AFB" w:rsidRPr="0075324E" w:rsidSect="0075324E">
      <w:headerReference w:type="default" r:id="rId8"/>
      <w:footerReference w:type="default" r:id="rId9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6C08" w14:textId="77777777" w:rsidR="00852166" w:rsidRDefault="00852166">
      <w:pPr>
        <w:spacing w:after="0" w:line="240" w:lineRule="auto"/>
      </w:pPr>
      <w:r>
        <w:separator/>
      </w:r>
    </w:p>
  </w:endnote>
  <w:endnote w:type="continuationSeparator" w:id="0">
    <w:p w14:paraId="59C37E37" w14:textId="77777777" w:rsidR="00852166" w:rsidRDefault="0085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ABC3" w14:textId="5C6AA4E2" w:rsidR="00827ACF" w:rsidRPr="0075324E" w:rsidRDefault="00000000" w:rsidP="00827ACF">
    <w:pPr>
      <w:pStyle w:val="Footer"/>
      <w:jc w:val="center"/>
      <w:rPr>
        <w:rFonts w:ascii="Calibri" w:hAnsi="Calibri" w:cs="Calibri"/>
      </w:rPr>
    </w:pPr>
    <w:r w:rsidRPr="0075324E">
      <w:rPr>
        <w:rFonts w:ascii="Calibri" w:hAnsi="Calibri" w:cs="Calibri"/>
      </w:rPr>
      <w:t>Reference: SS-</w:t>
    </w:r>
    <w:r w:rsidR="00C979F0" w:rsidRPr="0075324E">
      <w:rPr>
        <w:rFonts w:ascii="Calibri" w:hAnsi="Calibri" w:cs="Calibri"/>
      </w:rPr>
      <w:t>NA</w:t>
    </w:r>
    <w:r w:rsidRPr="0075324E">
      <w:rPr>
        <w:rFonts w:ascii="Calibri" w:hAnsi="Calibri" w:cs="Calibri"/>
      </w:rPr>
      <w:t>-F</w:t>
    </w:r>
    <w:r w:rsidR="0008407A" w:rsidRPr="0075324E">
      <w:rPr>
        <w:rFonts w:ascii="Calibri" w:hAnsi="Calibri" w:cs="Calibri"/>
      </w:rPr>
      <w:t>1</w:t>
    </w:r>
    <w:r w:rsidRPr="0075324E">
      <w:rPr>
        <w:rFonts w:ascii="Calibri" w:hAnsi="Calibri" w:cs="Calibri"/>
      </w:rPr>
      <w:t xml:space="preserve"> – </w:t>
    </w:r>
    <w:r w:rsidR="0008407A" w:rsidRPr="0075324E">
      <w:rPr>
        <w:rFonts w:ascii="Calibri" w:hAnsi="Calibri" w:cs="Calibri"/>
      </w:rPr>
      <w:t>Certified True Copy of Statute</w:t>
    </w:r>
  </w:p>
  <w:p w14:paraId="6393CD76" w14:textId="06FA24CC" w:rsidR="00977191" w:rsidRDefault="009771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A7C1" w14:textId="77777777" w:rsidR="00852166" w:rsidRDefault="00852166">
      <w:pPr>
        <w:spacing w:after="0" w:line="240" w:lineRule="auto"/>
      </w:pPr>
      <w:r>
        <w:separator/>
      </w:r>
    </w:p>
  </w:footnote>
  <w:footnote w:type="continuationSeparator" w:id="0">
    <w:p w14:paraId="50576DA4" w14:textId="77777777" w:rsidR="00852166" w:rsidRDefault="0085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70B6" w14:textId="77777777" w:rsidR="00977191" w:rsidRPr="0075324E" w:rsidRDefault="00977191">
    <w:pPr>
      <w:pStyle w:val="Header"/>
      <w:rPr>
        <w:rFonts w:ascii="Calibri" w:hAnsi="Calibri" w:cs="Calibri"/>
      </w:rPr>
    </w:pPr>
  </w:p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5319"/>
    </w:tblGrid>
    <w:tr w:rsidR="00E81269" w:rsidRPr="0075324E" w14:paraId="4DC03724" w14:textId="77777777" w:rsidTr="0075324E">
      <w:tc>
        <w:tcPr>
          <w:tcW w:w="4320" w:type="dxa"/>
        </w:tcPr>
        <w:p w14:paraId="2E1ED434" w14:textId="77777777" w:rsidR="00E81269" w:rsidRPr="0075324E" w:rsidRDefault="00E81269" w:rsidP="00E81269">
          <w:pPr>
            <w:rPr>
              <w:rFonts w:ascii="Calibri" w:hAnsi="Calibri" w:cs="Calibri"/>
            </w:rPr>
          </w:pPr>
          <w:r w:rsidRPr="0075324E">
            <w:rPr>
              <w:rFonts w:ascii="Calibri" w:hAnsi="Calibri" w:cs="Calibri"/>
              <w:noProof/>
            </w:rPr>
            <w:drawing>
              <wp:inline distT="0" distB="0" distL="0" distR="0" wp14:anchorId="62103ABD" wp14:editId="5246045E">
                <wp:extent cx="2055241" cy="1133475"/>
                <wp:effectExtent l="0" t="0" r="2540" b="0"/>
                <wp:docPr id="2" name="Picture 2" descr="A red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logo with text&#10;&#10;AI-generated content may be incorrect."/>
                        <pic:cNvPicPr/>
                      </pic:nvPicPr>
                      <pic:blipFill rotWithShape="1">
                        <a:blip r:embed="rId1"/>
                        <a:srcRect l="115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2976" cy="1143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9" w:type="dxa"/>
        </w:tcPr>
        <w:p w14:paraId="6FBF92C6" w14:textId="77777777" w:rsidR="00E81269" w:rsidRPr="0075324E" w:rsidRDefault="00E81269" w:rsidP="00E81269">
          <w:pPr>
            <w:jc w:val="right"/>
            <w:rPr>
              <w:rFonts w:ascii="Calibri" w:hAnsi="Calibri" w:cs="Calibri"/>
              <w:highlight w:val="yellow"/>
            </w:rPr>
          </w:pPr>
        </w:p>
        <w:p w14:paraId="236EA580" w14:textId="260B020A" w:rsidR="00E81269" w:rsidRPr="0075324E" w:rsidRDefault="00E81269" w:rsidP="00E81269">
          <w:pPr>
            <w:jc w:val="right"/>
            <w:rPr>
              <w:rFonts w:ascii="Calibri" w:hAnsi="Calibri" w:cs="Calibri"/>
            </w:rPr>
          </w:pPr>
          <w:r w:rsidRPr="0075324E">
            <w:rPr>
              <w:rFonts w:ascii="Calibri" w:hAnsi="Calibri" w:cs="Calibri"/>
            </w:rPr>
            <w:t xml:space="preserve">         </w:t>
          </w:r>
          <w:r w:rsidRPr="0075324E">
            <w:rPr>
              <w:rFonts w:ascii="Calibri" w:hAnsi="Calibri" w:cs="Calibri"/>
              <w:highlight w:val="yellow"/>
            </w:rPr>
            <w:t xml:space="preserve">[Name of </w:t>
          </w:r>
          <w:r w:rsidR="00D62108" w:rsidRPr="0075324E">
            <w:rPr>
              <w:rFonts w:ascii="Calibri" w:hAnsi="Calibri" w:cs="Calibri"/>
              <w:highlight w:val="yellow"/>
            </w:rPr>
            <w:t xml:space="preserve">Student </w:t>
          </w:r>
          <w:r w:rsidRPr="0075324E">
            <w:rPr>
              <w:rFonts w:ascii="Calibri" w:hAnsi="Calibri" w:cs="Calibri"/>
              <w:highlight w:val="yellow"/>
            </w:rPr>
            <w:t>Society]</w:t>
          </w:r>
        </w:p>
        <w:p w14:paraId="5089B3B6" w14:textId="617E3E6C" w:rsidR="00E81269" w:rsidRPr="0075324E" w:rsidRDefault="0069339E" w:rsidP="00E81269">
          <w:pPr>
            <w:jc w:val="right"/>
            <w:rPr>
              <w:rFonts w:ascii="Calibri" w:hAnsi="Calibri" w:cs="Calibri"/>
            </w:rPr>
          </w:pPr>
          <w:r w:rsidRPr="0075324E">
            <w:rPr>
              <w:rFonts w:ascii="Calibri" w:hAnsi="Calibri" w:cs="Calibri"/>
            </w:rPr>
            <w:t>New Application</w:t>
          </w:r>
          <w:r w:rsidR="00B63172" w:rsidRPr="0075324E">
            <w:rPr>
              <w:rFonts w:ascii="Calibri" w:hAnsi="Calibri" w:cs="Calibri"/>
            </w:rPr>
            <w:t>:</w:t>
          </w:r>
          <w:r w:rsidRPr="0075324E">
            <w:rPr>
              <w:rFonts w:ascii="Calibri" w:hAnsi="Calibri" w:cs="Calibri"/>
            </w:rPr>
            <w:t xml:space="preserve"> </w:t>
          </w:r>
          <w:r w:rsidRPr="0075324E">
            <w:rPr>
              <w:rFonts w:ascii="Calibri" w:hAnsi="Calibri" w:cs="Calibri"/>
              <w:highlight w:val="yellow"/>
            </w:rPr>
            <w:t>[Insert Date]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EB5048"/>
    <w:multiLevelType w:val="multilevel"/>
    <w:tmpl w:val="593C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D2522D3"/>
    <w:multiLevelType w:val="hybridMultilevel"/>
    <w:tmpl w:val="65D291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4E0FB9"/>
    <w:multiLevelType w:val="multilevel"/>
    <w:tmpl w:val="DF28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919F7"/>
    <w:multiLevelType w:val="multilevel"/>
    <w:tmpl w:val="7B0C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280496">
    <w:abstractNumId w:val="8"/>
  </w:num>
  <w:num w:numId="2" w16cid:durableId="1271548849">
    <w:abstractNumId w:val="6"/>
  </w:num>
  <w:num w:numId="3" w16cid:durableId="1849640060">
    <w:abstractNumId w:val="5"/>
  </w:num>
  <w:num w:numId="4" w16cid:durableId="1069577547">
    <w:abstractNumId w:val="4"/>
  </w:num>
  <w:num w:numId="5" w16cid:durableId="544563757">
    <w:abstractNumId w:val="7"/>
  </w:num>
  <w:num w:numId="6" w16cid:durableId="671756658">
    <w:abstractNumId w:val="3"/>
  </w:num>
  <w:num w:numId="7" w16cid:durableId="214238580">
    <w:abstractNumId w:val="2"/>
  </w:num>
  <w:num w:numId="8" w16cid:durableId="1942837764">
    <w:abstractNumId w:val="1"/>
  </w:num>
  <w:num w:numId="9" w16cid:durableId="745540139">
    <w:abstractNumId w:val="0"/>
  </w:num>
  <w:num w:numId="10" w16cid:durableId="1878661426">
    <w:abstractNumId w:val="9"/>
  </w:num>
  <w:num w:numId="11" w16cid:durableId="1462504060">
    <w:abstractNumId w:val="10"/>
  </w:num>
  <w:num w:numId="12" w16cid:durableId="1279068885">
    <w:abstractNumId w:val="12"/>
  </w:num>
  <w:num w:numId="13" w16cid:durableId="1026445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A02"/>
    <w:rsid w:val="00034616"/>
    <w:rsid w:val="00035CF7"/>
    <w:rsid w:val="0006063C"/>
    <w:rsid w:val="0008407A"/>
    <w:rsid w:val="000D751D"/>
    <w:rsid w:val="0015074B"/>
    <w:rsid w:val="001C5110"/>
    <w:rsid w:val="001F706F"/>
    <w:rsid w:val="00231525"/>
    <w:rsid w:val="00244E70"/>
    <w:rsid w:val="00254462"/>
    <w:rsid w:val="002960EB"/>
    <w:rsid w:val="0029639D"/>
    <w:rsid w:val="002975B4"/>
    <w:rsid w:val="002D3ADB"/>
    <w:rsid w:val="002F2AFB"/>
    <w:rsid w:val="003013B8"/>
    <w:rsid w:val="00326F90"/>
    <w:rsid w:val="003633C1"/>
    <w:rsid w:val="004230A3"/>
    <w:rsid w:val="0044508E"/>
    <w:rsid w:val="00481021"/>
    <w:rsid w:val="004D3043"/>
    <w:rsid w:val="004F66CB"/>
    <w:rsid w:val="00516BBA"/>
    <w:rsid w:val="005412D7"/>
    <w:rsid w:val="00543DCC"/>
    <w:rsid w:val="00582890"/>
    <w:rsid w:val="005F262F"/>
    <w:rsid w:val="00613A8C"/>
    <w:rsid w:val="00684176"/>
    <w:rsid w:val="00684BEB"/>
    <w:rsid w:val="0069339E"/>
    <w:rsid w:val="006A066C"/>
    <w:rsid w:val="006F7D88"/>
    <w:rsid w:val="0075324E"/>
    <w:rsid w:val="00755CD4"/>
    <w:rsid w:val="00756E21"/>
    <w:rsid w:val="007C0657"/>
    <w:rsid w:val="007E139E"/>
    <w:rsid w:val="00827ACF"/>
    <w:rsid w:val="00852166"/>
    <w:rsid w:val="00876F08"/>
    <w:rsid w:val="008D14BA"/>
    <w:rsid w:val="008E28AC"/>
    <w:rsid w:val="008E46B6"/>
    <w:rsid w:val="008E7EDF"/>
    <w:rsid w:val="009051F4"/>
    <w:rsid w:val="00915A3A"/>
    <w:rsid w:val="00977191"/>
    <w:rsid w:val="00A2260E"/>
    <w:rsid w:val="00A801FF"/>
    <w:rsid w:val="00A8701C"/>
    <w:rsid w:val="00A92AA6"/>
    <w:rsid w:val="00AA1D8D"/>
    <w:rsid w:val="00AF6E54"/>
    <w:rsid w:val="00AF7A08"/>
    <w:rsid w:val="00B274F4"/>
    <w:rsid w:val="00B47730"/>
    <w:rsid w:val="00B63172"/>
    <w:rsid w:val="00BF66E2"/>
    <w:rsid w:val="00C44D50"/>
    <w:rsid w:val="00C979F0"/>
    <w:rsid w:val="00CA2971"/>
    <w:rsid w:val="00CB0664"/>
    <w:rsid w:val="00CB7CF6"/>
    <w:rsid w:val="00D62108"/>
    <w:rsid w:val="00D63E5F"/>
    <w:rsid w:val="00E03AE2"/>
    <w:rsid w:val="00E81269"/>
    <w:rsid w:val="00FA685D"/>
    <w:rsid w:val="00FC693F"/>
    <w:rsid w:val="00FE0AAD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90A5B8"/>
  <w14:defaultImageDpi w14:val="300"/>
  <w15:docId w15:val="{BDDBB0C8-CB6C-4F8A-8C26-905B3B4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810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7</cp:revision>
  <dcterms:created xsi:type="dcterms:W3CDTF">2025-11-10T10:39:00Z</dcterms:created>
  <dcterms:modified xsi:type="dcterms:W3CDTF">2026-01-21T11:01:00Z</dcterms:modified>
  <cp:category/>
</cp:coreProperties>
</file>