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E947" w14:textId="6C453068" w:rsidR="009079EC" w:rsidRPr="00EE27CC" w:rsidRDefault="008E2986">
      <w:pPr>
        <w:jc w:val="center"/>
        <w:rPr>
          <w:rFonts w:ascii="Calibri" w:hAnsi="Calibri"/>
        </w:rPr>
      </w:pPr>
      <w:r w:rsidRPr="00EE27CC">
        <w:rPr>
          <w:rFonts w:ascii="Calibri" w:hAnsi="Calibri"/>
          <w:b/>
          <w:sz w:val="28"/>
        </w:rPr>
        <w:t>SS-</w:t>
      </w:r>
      <w:r w:rsidR="00473649" w:rsidRPr="00EE27CC">
        <w:rPr>
          <w:rFonts w:ascii="Calibri" w:hAnsi="Calibri"/>
          <w:b/>
          <w:sz w:val="28"/>
        </w:rPr>
        <w:t>NA</w:t>
      </w:r>
      <w:r w:rsidRPr="00EE27CC">
        <w:rPr>
          <w:rFonts w:ascii="Calibri" w:hAnsi="Calibri"/>
          <w:b/>
          <w:sz w:val="28"/>
        </w:rPr>
        <w:t>-F</w:t>
      </w:r>
      <w:r w:rsidR="00473649" w:rsidRPr="00EE27CC">
        <w:rPr>
          <w:rFonts w:ascii="Calibri" w:hAnsi="Calibri"/>
          <w:b/>
          <w:sz w:val="28"/>
        </w:rPr>
        <w:t>4</w:t>
      </w:r>
      <w:r w:rsidRPr="00EE27CC">
        <w:rPr>
          <w:rFonts w:ascii="Calibri" w:hAnsi="Calibri"/>
          <w:b/>
          <w:sz w:val="28"/>
        </w:rPr>
        <w:t xml:space="preserve"> – Executive Committee Details</w:t>
      </w:r>
    </w:p>
    <w:p w14:paraId="4AC2702F" w14:textId="77777777" w:rsidR="0057617B" w:rsidRPr="00EE27CC" w:rsidRDefault="0057617B" w:rsidP="0057617B">
      <w:pPr>
        <w:jc w:val="both"/>
        <w:rPr>
          <w:rFonts w:ascii="Calibri" w:hAnsi="Calibri"/>
          <w:sz w:val="2"/>
          <w:szCs w:val="2"/>
        </w:rPr>
      </w:pPr>
      <w:bookmarkStart w:id="0" w:name="_Hlk212546300"/>
    </w:p>
    <w:p w14:paraId="42AA84FA" w14:textId="03075131" w:rsidR="0057617B" w:rsidRPr="00EE27CC" w:rsidRDefault="0057617B" w:rsidP="0057617B">
      <w:pPr>
        <w:jc w:val="both"/>
        <w:rPr>
          <w:rFonts w:ascii="Calibri" w:hAnsi="Calibri"/>
        </w:rPr>
      </w:pPr>
      <w:r w:rsidRPr="00EE27CC">
        <w:rPr>
          <w:rFonts w:ascii="Calibri" w:hAnsi="Calibri"/>
        </w:rPr>
        <w:t>Full details of the executive committee members elected at the last Annual General Meeting [AGM]:</w:t>
      </w:r>
    </w:p>
    <w:p w14:paraId="291190D4" w14:textId="2BFBF50F" w:rsidR="0057617B" w:rsidRPr="00EE27CC" w:rsidRDefault="0057617B" w:rsidP="0057617B">
      <w:pPr>
        <w:jc w:val="both"/>
        <w:rPr>
          <w:rFonts w:ascii="Calibri" w:hAnsi="Calibri"/>
        </w:rPr>
      </w:pPr>
      <w:r w:rsidRPr="00EE27CC">
        <w:rPr>
          <w:rFonts w:ascii="Calibri" w:hAnsi="Calibri"/>
          <w:i/>
          <w:iCs/>
        </w:rPr>
        <w:t>[insert/delete rows as necessary]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2943"/>
        <w:gridCol w:w="1843"/>
        <w:gridCol w:w="1681"/>
        <w:gridCol w:w="2997"/>
        <w:gridCol w:w="1801"/>
        <w:gridCol w:w="3631"/>
      </w:tblGrid>
      <w:tr w:rsidR="0057617B" w:rsidRPr="00EE27CC" w14:paraId="39364467" w14:textId="77777777" w:rsidTr="00850091">
        <w:trPr>
          <w:trHeight w:val="1016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D887" w14:textId="77777777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Name &amp; Surname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7FC5" w14:textId="77777777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Identity Card / Passport No.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268" w14:textId="77777777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Nationality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A174" w14:textId="1A390BC1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Role</w:t>
            </w:r>
          </w:p>
          <w:p w14:paraId="2853B888" w14:textId="77777777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EE27CC">
              <w:rPr>
                <w:rFonts w:ascii="Calibri" w:hAnsi="Calibri"/>
                <w:b/>
                <w:bCs/>
                <w:i/>
                <w:iCs/>
              </w:rPr>
              <w:t>(e.g., President, Secretary)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7A2" w14:textId="77777777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Contact Number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D9B" w14:textId="1984B884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ORIGINAL Signature</w:t>
            </w:r>
          </w:p>
          <w:p w14:paraId="2F6B0F4A" w14:textId="77777777" w:rsidR="0057617B" w:rsidRPr="00EE27CC" w:rsidRDefault="0057617B" w:rsidP="00850091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EE27CC">
              <w:rPr>
                <w:rFonts w:ascii="Calibri" w:hAnsi="Calibri"/>
                <w:b/>
                <w:bCs/>
                <w:i/>
                <w:iCs/>
              </w:rPr>
              <w:t>(digital signatures are not allowed)</w:t>
            </w:r>
          </w:p>
        </w:tc>
      </w:tr>
      <w:tr w:rsidR="0057617B" w:rsidRPr="00EE27CC" w14:paraId="2541C3E0" w14:textId="77777777" w:rsidTr="0085009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7EF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7D4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188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F5E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E6C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4B2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</w:tr>
      <w:tr w:rsidR="0057617B" w:rsidRPr="00EE27CC" w14:paraId="17C6EA37" w14:textId="77777777" w:rsidTr="0085009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F97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E2E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AE2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793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CB0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032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</w:tr>
      <w:tr w:rsidR="0057617B" w:rsidRPr="00EE27CC" w14:paraId="0975B8FC" w14:textId="77777777" w:rsidTr="0085009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0C2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5D5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0AD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1D95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AEF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BC3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</w:tr>
      <w:tr w:rsidR="0057617B" w:rsidRPr="00EE27CC" w14:paraId="48AFB613" w14:textId="77777777" w:rsidTr="0085009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9D1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83B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6D7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3EB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1BC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816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</w:tr>
      <w:tr w:rsidR="0057617B" w:rsidRPr="00EE27CC" w14:paraId="4F3A786B" w14:textId="77777777" w:rsidTr="0085009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7D4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A15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F11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72F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EE9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309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</w:tr>
      <w:tr w:rsidR="0057617B" w:rsidRPr="00EE27CC" w14:paraId="61550A53" w14:textId="77777777" w:rsidTr="0085009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D4C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9B8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8A9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371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ACB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84C" w14:textId="77777777" w:rsidR="0057617B" w:rsidRPr="00EE27CC" w:rsidRDefault="0057617B" w:rsidP="0057617B">
            <w:pPr>
              <w:jc w:val="both"/>
              <w:rPr>
                <w:rFonts w:ascii="Calibri" w:hAnsi="Calibri"/>
              </w:rPr>
            </w:pPr>
          </w:p>
        </w:tc>
      </w:tr>
      <w:tr w:rsidR="0057617B" w:rsidRPr="00EE27CC" w14:paraId="59F86572" w14:textId="77777777" w:rsidTr="00850091">
        <w:trPr>
          <w:trHeight w:val="806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D789" w14:textId="77777777" w:rsidR="008E2986" w:rsidRPr="00EE27CC" w:rsidRDefault="0057617B" w:rsidP="00850091">
            <w:pPr>
              <w:spacing w:after="0"/>
              <w:rPr>
                <w:rFonts w:ascii="Calibri" w:hAnsi="Calibri"/>
                <w:b/>
                <w:bCs/>
              </w:rPr>
            </w:pPr>
            <w:r w:rsidRPr="00EE27CC">
              <w:rPr>
                <w:rFonts w:ascii="Calibri" w:hAnsi="Calibri"/>
                <w:b/>
                <w:bCs/>
              </w:rPr>
              <w:t>General Student Society Email Address:</w:t>
            </w:r>
          </w:p>
          <w:p w14:paraId="1679ED45" w14:textId="0BDD4996" w:rsidR="0057617B" w:rsidRPr="00EE27CC" w:rsidRDefault="0057617B" w:rsidP="00850091">
            <w:pPr>
              <w:spacing w:after="0"/>
              <w:rPr>
                <w:rFonts w:ascii="Calibri" w:hAnsi="Calibri"/>
              </w:rPr>
            </w:pPr>
            <w:r w:rsidRPr="00EE27CC">
              <w:rPr>
                <w:rFonts w:ascii="Calibri" w:hAnsi="Calibri"/>
                <w:i/>
                <w:iCs/>
              </w:rPr>
              <w:t>Please provide the primary contact email address to be used for all correspondence with the University.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EBF" w14:textId="77777777" w:rsidR="0057617B" w:rsidRPr="00EE27CC" w:rsidRDefault="0057617B" w:rsidP="00850091">
            <w:pPr>
              <w:rPr>
                <w:rFonts w:ascii="Calibri" w:hAnsi="Calibri"/>
              </w:rPr>
            </w:pPr>
          </w:p>
        </w:tc>
      </w:tr>
    </w:tbl>
    <w:p w14:paraId="27395074" w14:textId="77777777" w:rsidR="00850091" w:rsidRDefault="00850091" w:rsidP="0057617B">
      <w:pPr>
        <w:jc w:val="both"/>
        <w:rPr>
          <w:rFonts w:ascii="Calibri" w:hAnsi="Calibri"/>
          <w:highlight w:val="yellow"/>
          <w:lang w:val="en-GB"/>
        </w:rPr>
      </w:pPr>
    </w:p>
    <w:p w14:paraId="2C2D9180" w14:textId="1F6600CC" w:rsidR="000D1026" w:rsidRPr="00EE27CC" w:rsidRDefault="00406E25" w:rsidP="0057617B">
      <w:pPr>
        <w:jc w:val="both"/>
        <w:rPr>
          <w:rFonts w:ascii="Calibri" w:hAnsi="Calibri"/>
        </w:rPr>
      </w:pPr>
      <w:r w:rsidRPr="00EE27CC">
        <w:rPr>
          <w:rFonts w:ascii="Calibri" w:hAnsi="Calibri"/>
          <w:highlight w:val="yellow"/>
          <w:lang w:val="en-GB"/>
        </w:rPr>
        <w:t>[Insert Date]</w:t>
      </w:r>
      <w:bookmarkEnd w:id="0"/>
      <w:r w:rsidR="000D1026" w:rsidRPr="00EE27CC">
        <w:rPr>
          <w:rFonts w:ascii="Calibri" w:hAnsi="Calibri"/>
        </w:rPr>
        <w:tab/>
      </w:r>
    </w:p>
    <w:sectPr w:rsidR="000D1026" w:rsidRPr="00EE27CC" w:rsidSect="00850091">
      <w:headerReference w:type="default" r:id="rId8"/>
      <w:footerReference w:type="default" r:id="rId9"/>
      <w:pgSz w:w="16840" w:h="11900" w:orient="landscape" w:code="9"/>
      <w:pgMar w:top="1440" w:right="1080" w:bottom="1082" w:left="108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B254" w14:textId="77777777" w:rsidR="00394A8C" w:rsidRDefault="00394A8C">
      <w:pPr>
        <w:spacing w:after="0" w:line="240" w:lineRule="auto"/>
      </w:pPr>
      <w:r>
        <w:separator/>
      </w:r>
    </w:p>
  </w:endnote>
  <w:endnote w:type="continuationSeparator" w:id="0">
    <w:p w14:paraId="1D51C583" w14:textId="77777777" w:rsidR="00394A8C" w:rsidRDefault="0039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D80" w14:textId="37E0A634" w:rsidR="009079EC" w:rsidRPr="00EE27CC" w:rsidRDefault="008E2986">
    <w:pPr>
      <w:pStyle w:val="Footer"/>
      <w:jc w:val="center"/>
      <w:rPr>
        <w:rFonts w:ascii="Calibri" w:hAnsi="Calibri"/>
      </w:rPr>
    </w:pPr>
    <w:r w:rsidRPr="00EE27CC">
      <w:rPr>
        <w:rFonts w:ascii="Calibri" w:hAnsi="Calibri"/>
      </w:rPr>
      <w:t>Reference: SS-</w:t>
    </w:r>
    <w:r w:rsidR="000D1026" w:rsidRPr="00EE27CC">
      <w:rPr>
        <w:rFonts w:ascii="Calibri" w:hAnsi="Calibri"/>
      </w:rPr>
      <w:t>NA</w:t>
    </w:r>
    <w:r w:rsidRPr="00EE27CC">
      <w:rPr>
        <w:rFonts w:ascii="Calibri" w:hAnsi="Calibri"/>
      </w:rPr>
      <w:t>-F</w:t>
    </w:r>
    <w:r w:rsidR="000D1026" w:rsidRPr="00EE27CC">
      <w:rPr>
        <w:rFonts w:ascii="Calibri" w:hAnsi="Calibri"/>
      </w:rPr>
      <w:t>4</w:t>
    </w:r>
    <w:r w:rsidRPr="00EE27CC">
      <w:rPr>
        <w:rFonts w:ascii="Calibri" w:hAnsi="Calibri"/>
      </w:rPr>
      <w:t xml:space="preserve"> – Executive Committee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2AEA" w14:textId="77777777" w:rsidR="00394A8C" w:rsidRDefault="00394A8C">
      <w:pPr>
        <w:spacing w:after="0" w:line="240" w:lineRule="auto"/>
      </w:pPr>
      <w:r>
        <w:separator/>
      </w:r>
    </w:p>
  </w:footnote>
  <w:footnote w:type="continuationSeparator" w:id="0">
    <w:p w14:paraId="19F5C67F" w14:textId="77777777" w:rsidR="00394A8C" w:rsidRDefault="0039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9A7" w14:textId="77777777" w:rsidR="009079EC" w:rsidRDefault="009079EC">
    <w:pPr>
      <w:pStyle w:val="Header"/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10247"/>
    </w:tblGrid>
    <w:tr w:rsidR="001E26F0" w14:paraId="49615501" w14:textId="77777777" w:rsidTr="00850091">
      <w:tc>
        <w:tcPr>
          <w:tcW w:w="4320" w:type="dxa"/>
        </w:tcPr>
        <w:p w14:paraId="510C9369" w14:textId="76BED41B" w:rsidR="001E26F0" w:rsidRDefault="001E26F0" w:rsidP="001E26F0">
          <w:r>
            <w:rPr>
              <w:noProof/>
            </w:rPr>
            <w:drawing>
              <wp:inline distT="0" distB="0" distL="0" distR="0" wp14:anchorId="11DBF7F6" wp14:editId="3A758D46">
                <wp:extent cx="2324100" cy="1134075"/>
                <wp:effectExtent l="0" t="0" r="0" b="0"/>
                <wp:docPr id="11" name="Picture 11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981" r="-11981"/>
                        <a:stretch/>
                      </pic:blipFill>
                      <pic:spPr>
                        <a:xfrm>
                          <a:off x="0" y="0"/>
                          <a:ext cx="2342915" cy="1143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47" w:type="dxa"/>
        </w:tcPr>
        <w:p w14:paraId="2C51265B" w14:textId="77777777" w:rsidR="001E26F0" w:rsidRPr="00390993" w:rsidRDefault="001E26F0" w:rsidP="001E26F0">
          <w:pPr>
            <w:jc w:val="right"/>
            <w:rPr>
              <w:highlight w:val="yellow"/>
            </w:rPr>
          </w:pPr>
        </w:p>
        <w:p w14:paraId="6FB3F2A5" w14:textId="14841859" w:rsidR="001E26F0" w:rsidRPr="00EE27CC" w:rsidRDefault="001E26F0" w:rsidP="001E26F0">
          <w:pPr>
            <w:jc w:val="right"/>
            <w:rPr>
              <w:rFonts w:ascii="Calibri" w:hAnsi="Calibri"/>
            </w:rPr>
          </w:pPr>
          <w:r w:rsidRPr="00576DCB">
            <w:t xml:space="preserve">         </w:t>
          </w:r>
          <w:r w:rsidRPr="00EE27CC">
            <w:rPr>
              <w:rFonts w:ascii="Calibri" w:hAnsi="Calibri"/>
              <w:highlight w:val="yellow"/>
            </w:rPr>
            <w:t xml:space="preserve">[Name of </w:t>
          </w:r>
          <w:r w:rsidR="00321E99" w:rsidRPr="00EE27CC">
            <w:rPr>
              <w:rFonts w:ascii="Calibri" w:hAnsi="Calibri"/>
              <w:highlight w:val="yellow"/>
            </w:rPr>
            <w:t xml:space="preserve">Student </w:t>
          </w:r>
          <w:r w:rsidRPr="00EE27CC">
            <w:rPr>
              <w:rFonts w:ascii="Calibri" w:hAnsi="Calibri"/>
              <w:highlight w:val="yellow"/>
            </w:rPr>
            <w:t>Society]</w:t>
          </w:r>
        </w:p>
        <w:p w14:paraId="6A7FF184" w14:textId="683A8FB4" w:rsidR="00576DCB" w:rsidRDefault="00473649" w:rsidP="001E26F0">
          <w:pPr>
            <w:jc w:val="right"/>
          </w:pPr>
          <w:r w:rsidRPr="00EE27CC">
            <w:rPr>
              <w:rFonts w:ascii="Calibri" w:hAnsi="Calibri"/>
            </w:rPr>
            <w:t>New Application</w:t>
          </w:r>
          <w:r w:rsidR="00A85E84" w:rsidRPr="00EE27CC">
            <w:rPr>
              <w:rFonts w:ascii="Calibri" w:hAnsi="Calibri"/>
            </w:rPr>
            <w:t>:</w:t>
          </w:r>
          <w:r w:rsidRPr="00EE27CC">
            <w:rPr>
              <w:rFonts w:ascii="Calibri" w:hAnsi="Calibri"/>
            </w:rPr>
            <w:t xml:space="preserve"> </w:t>
          </w:r>
          <w:r w:rsidRPr="00EE27CC">
            <w:rPr>
              <w:rFonts w:ascii="Calibri" w:hAnsi="Calibri"/>
              <w:highlight w:val="yellow"/>
            </w:rPr>
            <w:t>[Insert Date]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359696">
    <w:abstractNumId w:val="8"/>
  </w:num>
  <w:num w:numId="2" w16cid:durableId="703989431">
    <w:abstractNumId w:val="6"/>
  </w:num>
  <w:num w:numId="3" w16cid:durableId="1195192831">
    <w:abstractNumId w:val="5"/>
  </w:num>
  <w:num w:numId="4" w16cid:durableId="1919362331">
    <w:abstractNumId w:val="4"/>
  </w:num>
  <w:num w:numId="5" w16cid:durableId="822356942">
    <w:abstractNumId w:val="7"/>
  </w:num>
  <w:num w:numId="6" w16cid:durableId="347947386">
    <w:abstractNumId w:val="3"/>
  </w:num>
  <w:num w:numId="7" w16cid:durableId="171846044">
    <w:abstractNumId w:val="2"/>
  </w:num>
  <w:num w:numId="8" w16cid:durableId="895818900">
    <w:abstractNumId w:val="1"/>
  </w:num>
  <w:num w:numId="9" w16cid:durableId="34979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B53"/>
    <w:rsid w:val="000D1026"/>
    <w:rsid w:val="000D794B"/>
    <w:rsid w:val="000E1619"/>
    <w:rsid w:val="0015074B"/>
    <w:rsid w:val="001C5110"/>
    <w:rsid w:val="001E26F0"/>
    <w:rsid w:val="0029639D"/>
    <w:rsid w:val="002A420C"/>
    <w:rsid w:val="002A7187"/>
    <w:rsid w:val="002B651E"/>
    <w:rsid w:val="002F76B8"/>
    <w:rsid w:val="00321E99"/>
    <w:rsid w:val="00326F90"/>
    <w:rsid w:val="00394A8C"/>
    <w:rsid w:val="00406E25"/>
    <w:rsid w:val="0046557A"/>
    <w:rsid w:val="00467F9E"/>
    <w:rsid w:val="00473649"/>
    <w:rsid w:val="004D3043"/>
    <w:rsid w:val="00526374"/>
    <w:rsid w:val="0052746B"/>
    <w:rsid w:val="0056544F"/>
    <w:rsid w:val="0057617B"/>
    <w:rsid w:val="00576DCB"/>
    <w:rsid w:val="005F262F"/>
    <w:rsid w:val="00640D88"/>
    <w:rsid w:val="00694ABC"/>
    <w:rsid w:val="00796C91"/>
    <w:rsid w:val="00850091"/>
    <w:rsid w:val="00893E4A"/>
    <w:rsid w:val="008E2986"/>
    <w:rsid w:val="009079EC"/>
    <w:rsid w:val="0092206A"/>
    <w:rsid w:val="0097662C"/>
    <w:rsid w:val="009A038A"/>
    <w:rsid w:val="009D335B"/>
    <w:rsid w:val="00A30966"/>
    <w:rsid w:val="00A76988"/>
    <w:rsid w:val="00A85E84"/>
    <w:rsid w:val="00AA1D8D"/>
    <w:rsid w:val="00AD006E"/>
    <w:rsid w:val="00AE4E0A"/>
    <w:rsid w:val="00AF44C1"/>
    <w:rsid w:val="00B25B35"/>
    <w:rsid w:val="00B47730"/>
    <w:rsid w:val="00B606EE"/>
    <w:rsid w:val="00C52C08"/>
    <w:rsid w:val="00C8136E"/>
    <w:rsid w:val="00CB0664"/>
    <w:rsid w:val="00D342F5"/>
    <w:rsid w:val="00D43567"/>
    <w:rsid w:val="00E87562"/>
    <w:rsid w:val="00EE27CC"/>
    <w:rsid w:val="00EE324E"/>
    <w:rsid w:val="00F12DB6"/>
    <w:rsid w:val="00F40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358D9"/>
  <w14:defaultImageDpi w14:val="300"/>
  <w15:docId w15:val="{AF8EDE18-43D4-4369-AB24-C0ED43B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">
    <w:name w:val="Table"/>
    <w:semiHidden/>
    <w:unhideWhenUsed/>
    <w:qFormat/>
    <w:rsid w:val="001E26F0"/>
    <w:pPr>
      <w:spacing w:line="240" w:lineRule="auto"/>
    </w:pPr>
    <w:rPr>
      <w:rFonts w:eastAsiaTheme="minorHAnsi"/>
      <w:sz w:val="24"/>
      <w:szCs w:val="24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15E892-3C95-DF42-9FA4-F28AD879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20</cp:revision>
  <dcterms:created xsi:type="dcterms:W3CDTF">2013-12-23T23:15:00Z</dcterms:created>
  <dcterms:modified xsi:type="dcterms:W3CDTF">2026-01-21T11:39:00Z</dcterms:modified>
  <cp:category/>
</cp:coreProperties>
</file>