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7F2DD" w14:textId="6DD9D18F" w:rsidR="00977191" w:rsidRPr="0008080E" w:rsidRDefault="00FC712D">
      <w:pPr>
        <w:jc w:val="center"/>
        <w:rPr>
          <w:rFonts w:ascii="Calibri" w:hAnsi="Calibri"/>
        </w:rPr>
      </w:pPr>
      <w:r w:rsidRPr="0008080E">
        <w:rPr>
          <w:rFonts w:ascii="Calibri" w:hAnsi="Calibri"/>
          <w:b/>
          <w:sz w:val="28"/>
        </w:rPr>
        <w:t>SS-</w:t>
      </w:r>
      <w:r w:rsidR="00D85252" w:rsidRPr="0008080E">
        <w:rPr>
          <w:rFonts w:ascii="Calibri" w:hAnsi="Calibri"/>
          <w:b/>
          <w:sz w:val="28"/>
        </w:rPr>
        <w:t>NA</w:t>
      </w:r>
      <w:r w:rsidRPr="0008080E">
        <w:rPr>
          <w:rFonts w:ascii="Calibri" w:hAnsi="Calibri"/>
          <w:b/>
          <w:sz w:val="28"/>
        </w:rPr>
        <w:t>-F</w:t>
      </w:r>
      <w:r w:rsidR="00D85252" w:rsidRPr="0008080E">
        <w:rPr>
          <w:rFonts w:ascii="Calibri" w:hAnsi="Calibri"/>
          <w:b/>
          <w:sz w:val="28"/>
        </w:rPr>
        <w:t>5</w:t>
      </w:r>
      <w:r w:rsidRPr="0008080E">
        <w:rPr>
          <w:rFonts w:ascii="Calibri" w:hAnsi="Calibri"/>
          <w:b/>
          <w:sz w:val="28"/>
        </w:rPr>
        <w:t xml:space="preserve"> – </w:t>
      </w:r>
      <w:r w:rsidR="00D85252" w:rsidRPr="0008080E">
        <w:rPr>
          <w:rFonts w:ascii="Calibri" w:hAnsi="Calibri"/>
          <w:b/>
          <w:sz w:val="28"/>
        </w:rPr>
        <w:t>Proof of Functioning</w:t>
      </w:r>
    </w:p>
    <w:p w14:paraId="2125FA7D" w14:textId="77777777" w:rsidR="002B4B13" w:rsidRPr="0008080E" w:rsidRDefault="002B4B13" w:rsidP="00D85252">
      <w:pPr>
        <w:tabs>
          <w:tab w:val="left" w:pos="4776"/>
        </w:tabs>
        <w:jc w:val="both"/>
        <w:rPr>
          <w:rFonts w:ascii="Calibri" w:hAnsi="Calibri"/>
          <w:b/>
          <w:bCs/>
          <w:lang w:val="en-GB"/>
        </w:rPr>
      </w:pPr>
    </w:p>
    <w:p w14:paraId="1A074843" w14:textId="28B0C944" w:rsidR="00D57253" w:rsidRPr="0008080E" w:rsidRDefault="00D57253" w:rsidP="00D85252">
      <w:pPr>
        <w:tabs>
          <w:tab w:val="left" w:pos="4776"/>
        </w:tabs>
        <w:jc w:val="both"/>
        <w:rPr>
          <w:rFonts w:ascii="Calibri" w:hAnsi="Calibri"/>
          <w:b/>
          <w:bCs/>
          <w:lang w:val="en-GB"/>
        </w:rPr>
      </w:pPr>
      <w:r w:rsidRPr="0008080E">
        <w:rPr>
          <w:rFonts w:ascii="Calibri" w:hAnsi="Calibri"/>
          <w:b/>
          <w:bCs/>
          <w:lang w:val="en-GB"/>
        </w:rPr>
        <w:t>Purpose:</w:t>
      </w:r>
    </w:p>
    <w:p w14:paraId="4072BD74" w14:textId="0CDAD64C" w:rsidR="00D57253" w:rsidRPr="0008080E" w:rsidRDefault="00D57253" w:rsidP="00D57253">
      <w:pPr>
        <w:pBdr>
          <w:bottom w:val="single" w:sz="4" w:space="1" w:color="auto"/>
        </w:pBdr>
        <w:tabs>
          <w:tab w:val="left" w:pos="4776"/>
        </w:tabs>
        <w:jc w:val="both"/>
        <w:rPr>
          <w:rFonts w:ascii="Calibri" w:hAnsi="Calibri"/>
        </w:rPr>
      </w:pPr>
      <w:r w:rsidRPr="0008080E">
        <w:rPr>
          <w:rFonts w:ascii="Calibri" w:hAnsi="Calibri"/>
        </w:rPr>
        <w:t>This document serves to provide proof that the student society has been active for the minimum required period prior to its submission for recognition.</w:t>
      </w:r>
      <w:r w:rsidR="00D85252" w:rsidRPr="0008080E">
        <w:rPr>
          <w:rFonts w:ascii="Calibri" w:hAnsi="Calibri"/>
        </w:rPr>
        <w:tab/>
      </w:r>
    </w:p>
    <w:p w14:paraId="2ADB7BE7" w14:textId="288352BD" w:rsidR="00D85252" w:rsidRPr="0008080E" w:rsidRDefault="00D85252" w:rsidP="00FE0AAD">
      <w:pPr>
        <w:jc w:val="both"/>
        <w:rPr>
          <w:rFonts w:ascii="Calibri" w:hAnsi="Calibri"/>
        </w:rPr>
      </w:pPr>
      <w:r w:rsidRPr="0008080E">
        <w:rPr>
          <w:rFonts w:ascii="Calibri" w:hAnsi="Calibri"/>
        </w:rPr>
        <w:t xml:space="preserve">This is to confirm that </w:t>
      </w:r>
      <w:r w:rsidRPr="0008080E">
        <w:rPr>
          <w:rFonts w:ascii="Calibri" w:hAnsi="Calibri"/>
          <w:highlight w:val="yellow"/>
        </w:rPr>
        <w:t>[insert name of</w:t>
      </w:r>
      <w:r w:rsidR="00B355B4" w:rsidRPr="0008080E">
        <w:rPr>
          <w:rFonts w:ascii="Calibri" w:hAnsi="Calibri"/>
          <w:highlight w:val="yellow"/>
        </w:rPr>
        <w:t xml:space="preserve"> </w:t>
      </w:r>
      <w:r w:rsidR="00FC712D" w:rsidRPr="0008080E">
        <w:rPr>
          <w:rFonts w:ascii="Calibri" w:hAnsi="Calibri"/>
          <w:highlight w:val="yellow"/>
        </w:rPr>
        <w:t>S</w:t>
      </w:r>
      <w:r w:rsidR="00B355B4" w:rsidRPr="0008080E">
        <w:rPr>
          <w:rFonts w:ascii="Calibri" w:hAnsi="Calibri"/>
          <w:highlight w:val="yellow"/>
        </w:rPr>
        <w:t>tudent</w:t>
      </w:r>
      <w:r w:rsidRPr="0008080E">
        <w:rPr>
          <w:rFonts w:ascii="Calibri" w:hAnsi="Calibri"/>
          <w:highlight w:val="yellow"/>
        </w:rPr>
        <w:t xml:space="preserve"> </w:t>
      </w:r>
      <w:r w:rsidR="00FC712D" w:rsidRPr="0008080E">
        <w:rPr>
          <w:rFonts w:ascii="Calibri" w:hAnsi="Calibri"/>
          <w:highlight w:val="yellow"/>
        </w:rPr>
        <w:t>S</w:t>
      </w:r>
      <w:r w:rsidRPr="0008080E">
        <w:rPr>
          <w:rFonts w:ascii="Calibri" w:hAnsi="Calibri"/>
          <w:highlight w:val="yellow"/>
        </w:rPr>
        <w:t>ociety</w:t>
      </w:r>
      <w:r w:rsidRPr="0008080E">
        <w:rPr>
          <w:rFonts w:ascii="Calibri" w:hAnsi="Calibri"/>
        </w:rPr>
        <w:t xml:space="preserve">] has been functioning and carrying out its activities for a minimum period of three (3) calendar months prior to the date </w:t>
      </w:r>
      <w:r w:rsidR="00FC712D" w:rsidRPr="0008080E">
        <w:rPr>
          <w:rFonts w:ascii="Calibri" w:hAnsi="Calibri"/>
        </w:rPr>
        <w:t>stipulated hereabove</w:t>
      </w:r>
      <w:r w:rsidRPr="0008080E">
        <w:rPr>
          <w:rFonts w:ascii="Calibri" w:hAnsi="Calibri"/>
        </w:rPr>
        <w:t>.</w:t>
      </w:r>
    </w:p>
    <w:p w14:paraId="074390EA" w14:textId="77777777" w:rsidR="00D85252" w:rsidRPr="0008080E" w:rsidRDefault="00D85252" w:rsidP="00D85252">
      <w:pPr>
        <w:rPr>
          <w:rFonts w:ascii="Calibri" w:hAnsi="Calibri"/>
        </w:rPr>
      </w:pPr>
      <w:r w:rsidRPr="0008080E">
        <w:rPr>
          <w:rFonts w:ascii="Calibri" w:hAnsi="Calibri"/>
        </w:rPr>
        <w:t>The following evidence is attached to substantiate this claim:</w:t>
      </w:r>
    </w:p>
    <w:p w14:paraId="69E5E07F" w14:textId="32E2650B" w:rsidR="00D85252" w:rsidRPr="0008080E" w:rsidRDefault="00D85252" w:rsidP="00D85252">
      <w:pPr>
        <w:rPr>
          <w:rFonts w:ascii="Calibri" w:hAnsi="Calibri"/>
        </w:rPr>
      </w:pPr>
      <w:r w:rsidRPr="0008080E">
        <w:rPr>
          <w:rFonts w:ascii="Calibri" w:hAnsi="Calibri"/>
          <w:i/>
          <w:iCs/>
        </w:rPr>
        <w:t>[insert/delete rows as necessary]</w:t>
      </w:r>
    </w:p>
    <w:tbl>
      <w:tblPr>
        <w:tblStyle w:val="TableGrid"/>
        <w:tblW w:w="0" w:type="auto"/>
        <w:tblLook w:val="04A0" w:firstRow="1" w:lastRow="0" w:firstColumn="1" w:lastColumn="0" w:noHBand="0" w:noVBand="1"/>
      </w:tblPr>
      <w:tblGrid>
        <w:gridCol w:w="1516"/>
        <w:gridCol w:w="2740"/>
        <w:gridCol w:w="2818"/>
        <w:gridCol w:w="2815"/>
      </w:tblGrid>
      <w:tr w:rsidR="00D85252" w:rsidRPr="0008080E" w14:paraId="647B7E65" w14:textId="77777777" w:rsidTr="00BA0515">
        <w:tc>
          <w:tcPr>
            <w:tcW w:w="1516" w:type="dxa"/>
            <w:vAlign w:val="center"/>
          </w:tcPr>
          <w:p w14:paraId="01F21A1C" w14:textId="27CA06F8" w:rsidR="00D85252" w:rsidRPr="0008080E" w:rsidRDefault="00D85252" w:rsidP="00BA0515">
            <w:pPr>
              <w:jc w:val="center"/>
              <w:rPr>
                <w:rFonts w:ascii="Calibri" w:hAnsi="Calibri"/>
                <w:b/>
                <w:bCs/>
                <w:sz w:val="24"/>
                <w:szCs w:val="24"/>
                <w:lang w:val="en-GB"/>
              </w:rPr>
            </w:pPr>
            <w:r w:rsidRPr="0008080E">
              <w:rPr>
                <w:rFonts w:ascii="Calibri" w:hAnsi="Calibri"/>
                <w:b/>
                <w:bCs/>
                <w:sz w:val="24"/>
                <w:szCs w:val="24"/>
                <w:lang w:val="en-GB"/>
              </w:rPr>
              <w:t>No.</w:t>
            </w:r>
          </w:p>
        </w:tc>
        <w:tc>
          <w:tcPr>
            <w:tcW w:w="2740" w:type="dxa"/>
            <w:vAlign w:val="center"/>
          </w:tcPr>
          <w:p w14:paraId="666DC447" w14:textId="54D9021D" w:rsidR="00D85252" w:rsidRPr="0008080E" w:rsidRDefault="00D85252" w:rsidP="00BA0515">
            <w:pPr>
              <w:jc w:val="center"/>
              <w:rPr>
                <w:rFonts w:ascii="Calibri" w:hAnsi="Calibri"/>
                <w:b/>
                <w:bCs/>
                <w:sz w:val="24"/>
                <w:szCs w:val="24"/>
                <w:lang w:val="en-GB"/>
              </w:rPr>
            </w:pPr>
            <w:r w:rsidRPr="0008080E">
              <w:rPr>
                <w:rFonts w:ascii="Calibri" w:hAnsi="Calibri"/>
                <w:b/>
                <w:bCs/>
                <w:sz w:val="24"/>
                <w:szCs w:val="24"/>
                <w:lang w:val="en-GB"/>
              </w:rPr>
              <w:t>Description of Supporting Document</w:t>
            </w:r>
          </w:p>
        </w:tc>
        <w:tc>
          <w:tcPr>
            <w:tcW w:w="2818" w:type="dxa"/>
            <w:vAlign w:val="center"/>
          </w:tcPr>
          <w:p w14:paraId="1C0FCD82" w14:textId="5F52BB9A" w:rsidR="00D85252" w:rsidRPr="0008080E" w:rsidRDefault="00D85252" w:rsidP="00BA0515">
            <w:pPr>
              <w:jc w:val="center"/>
              <w:rPr>
                <w:rFonts w:ascii="Calibri" w:hAnsi="Calibri"/>
                <w:b/>
                <w:bCs/>
                <w:sz w:val="24"/>
                <w:szCs w:val="24"/>
                <w:lang w:val="en-GB"/>
              </w:rPr>
            </w:pPr>
            <w:r w:rsidRPr="0008080E">
              <w:rPr>
                <w:rFonts w:ascii="Calibri" w:hAnsi="Calibri"/>
                <w:b/>
                <w:bCs/>
                <w:sz w:val="24"/>
                <w:szCs w:val="24"/>
                <w:lang w:val="en-GB"/>
              </w:rPr>
              <w:t>Date/Period Covered</w:t>
            </w:r>
          </w:p>
        </w:tc>
        <w:tc>
          <w:tcPr>
            <w:tcW w:w="2815" w:type="dxa"/>
            <w:vAlign w:val="center"/>
          </w:tcPr>
          <w:p w14:paraId="254BB56B" w14:textId="50F50695" w:rsidR="00D85252" w:rsidRPr="0008080E" w:rsidRDefault="00D85252" w:rsidP="00BA0515">
            <w:pPr>
              <w:jc w:val="center"/>
              <w:rPr>
                <w:rFonts w:ascii="Calibri" w:hAnsi="Calibri"/>
                <w:b/>
                <w:bCs/>
                <w:sz w:val="24"/>
                <w:szCs w:val="24"/>
                <w:lang w:val="en-GB"/>
              </w:rPr>
            </w:pPr>
            <w:r w:rsidRPr="0008080E">
              <w:rPr>
                <w:rFonts w:ascii="Calibri" w:hAnsi="Calibri"/>
                <w:b/>
                <w:bCs/>
                <w:sz w:val="24"/>
                <w:szCs w:val="24"/>
                <w:lang w:val="en-GB"/>
              </w:rPr>
              <w:t>Remarks</w:t>
            </w:r>
          </w:p>
        </w:tc>
      </w:tr>
      <w:tr w:rsidR="00D85252" w:rsidRPr="0008080E" w14:paraId="65031A65" w14:textId="77777777" w:rsidTr="00BA0515">
        <w:trPr>
          <w:trHeight w:val="737"/>
        </w:trPr>
        <w:tc>
          <w:tcPr>
            <w:tcW w:w="1516" w:type="dxa"/>
            <w:vAlign w:val="center"/>
          </w:tcPr>
          <w:p w14:paraId="1C69EEAA" w14:textId="6292FFCF" w:rsidR="00D85252" w:rsidRPr="0008080E" w:rsidRDefault="00D85252" w:rsidP="00D85252">
            <w:pPr>
              <w:jc w:val="center"/>
              <w:rPr>
                <w:rFonts w:ascii="Calibri" w:hAnsi="Calibri"/>
                <w:lang w:val="en-GB"/>
              </w:rPr>
            </w:pPr>
            <w:r w:rsidRPr="0008080E">
              <w:rPr>
                <w:rFonts w:ascii="Calibri" w:hAnsi="Calibri"/>
                <w:lang w:val="en-GB"/>
              </w:rPr>
              <w:t>1</w:t>
            </w:r>
          </w:p>
        </w:tc>
        <w:tc>
          <w:tcPr>
            <w:tcW w:w="2740" w:type="dxa"/>
            <w:vAlign w:val="center"/>
          </w:tcPr>
          <w:p w14:paraId="70ACCF31" w14:textId="3FE056AD" w:rsidR="00D85252" w:rsidRPr="0008080E" w:rsidRDefault="00D85252" w:rsidP="00D85252">
            <w:pPr>
              <w:rPr>
                <w:rFonts w:ascii="Calibri" w:hAnsi="Calibri"/>
                <w:lang w:val="en-GB"/>
              </w:rPr>
            </w:pPr>
          </w:p>
        </w:tc>
        <w:tc>
          <w:tcPr>
            <w:tcW w:w="2818" w:type="dxa"/>
            <w:vAlign w:val="center"/>
          </w:tcPr>
          <w:p w14:paraId="30957739" w14:textId="77777777" w:rsidR="00D85252" w:rsidRPr="0008080E" w:rsidRDefault="00D85252" w:rsidP="00D85252">
            <w:pPr>
              <w:rPr>
                <w:rFonts w:ascii="Calibri" w:hAnsi="Calibri"/>
                <w:lang w:val="en-GB"/>
              </w:rPr>
            </w:pPr>
          </w:p>
        </w:tc>
        <w:tc>
          <w:tcPr>
            <w:tcW w:w="2815" w:type="dxa"/>
            <w:vAlign w:val="center"/>
          </w:tcPr>
          <w:p w14:paraId="710B9940" w14:textId="77777777" w:rsidR="00D85252" w:rsidRPr="0008080E" w:rsidRDefault="00D85252" w:rsidP="00D85252">
            <w:pPr>
              <w:rPr>
                <w:rFonts w:ascii="Calibri" w:hAnsi="Calibri"/>
                <w:lang w:val="en-GB"/>
              </w:rPr>
            </w:pPr>
          </w:p>
        </w:tc>
      </w:tr>
      <w:tr w:rsidR="00D85252" w:rsidRPr="0008080E" w14:paraId="0B9E6C7A" w14:textId="77777777" w:rsidTr="00BA0515">
        <w:trPr>
          <w:trHeight w:val="737"/>
        </w:trPr>
        <w:tc>
          <w:tcPr>
            <w:tcW w:w="1516" w:type="dxa"/>
            <w:vAlign w:val="center"/>
          </w:tcPr>
          <w:p w14:paraId="386D0781" w14:textId="3C6C870F" w:rsidR="00D85252" w:rsidRPr="0008080E" w:rsidRDefault="00D85252" w:rsidP="00D85252">
            <w:pPr>
              <w:jc w:val="center"/>
              <w:rPr>
                <w:rFonts w:ascii="Calibri" w:hAnsi="Calibri"/>
                <w:lang w:val="en-GB"/>
              </w:rPr>
            </w:pPr>
            <w:r w:rsidRPr="0008080E">
              <w:rPr>
                <w:rFonts w:ascii="Calibri" w:hAnsi="Calibri"/>
                <w:lang w:val="en-GB"/>
              </w:rPr>
              <w:t>2</w:t>
            </w:r>
          </w:p>
        </w:tc>
        <w:tc>
          <w:tcPr>
            <w:tcW w:w="2740" w:type="dxa"/>
            <w:vAlign w:val="center"/>
          </w:tcPr>
          <w:p w14:paraId="26EF8EA8" w14:textId="26F5A2A3" w:rsidR="00D85252" w:rsidRPr="0008080E" w:rsidRDefault="00D85252" w:rsidP="00D85252">
            <w:pPr>
              <w:rPr>
                <w:rFonts w:ascii="Calibri" w:hAnsi="Calibri"/>
                <w:lang w:val="en-GB"/>
              </w:rPr>
            </w:pPr>
          </w:p>
        </w:tc>
        <w:tc>
          <w:tcPr>
            <w:tcW w:w="2818" w:type="dxa"/>
            <w:vAlign w:val="center"/>
          </w:tcPr>
          <w:p w14:paraId="4F408CC3" w14:textId="77777777" w:rsidR="00D85252" w:rsidRPr="0008080E" w:rsidRDefault="00D85252" w:rsidP="00D85252">
            <w:pPr>
              <w:rPr>
                <w:rFonts w:ascii="Calibri" w:hAnsi="Calibri"/>
                <w:lang w:val="en-GB"/>
              </w:rPr>
            </w:pPr>
          </w:p>
        </w:tc>
        <w:tc>
          <w:tcPr>
            <w:tcW w:w="2815" w:type="dxa"/>
            <w:vAlign w:val="center"/>
          </w:tcPr>
          <w:p w14:paraId="7A64E47C" w14:textId="77777777" w:rsidR="00D85252" w:rsidRPr="0008080E" w:rsidRDefault="00D85252" w:rsidP="00D85252">
            <w:pPr>
              <w:rPr>
                <w:rFonts w:ascii="Calibri" w:hAnsi="Calibri"/>
                <w:lang w:val="en-GB"/>
              </w:rPr>
            </w:pPr>
          </w:p>
        </w:tc>
      </w:tr>
      <w:tr w:rsidR="00D85252" w:rsidRPr="0008080E" w14:paraId="449DC938" w14:textId="77777777" w:rsidTr="00BA0515">
        <w:trPr>
          <w:trHeight w:val="737"/>
        </w:trPr>
        <w:tc>
          <w:tcPr>
            <w:tcW w:w="1516" w:type="dxa"/>
            <w:vAlign w:val="center"/>
          </w:tcPr>
          <w:p w14:paraId="4091CA26" w14:textId="2A8622A4" w:rsidR="00D85252" w:rsidRPr="0008080E" w:rsidRDefault="00D85252" w:rsidP="00D85252">
            <w:pPr>
              <w:jc w:val="center"/>
              <w:rPr>
                <w:rFonts w:ascii="Calibri" w:hAnsi="Calibri"/>
                <w:lang w:val="en-GB"/>
              </w:rPr>
            </w:pPr>
            <w:r w:rsidRPr="0008080E">
              <w:rPr>
                <w:rFonts w:ascii="Calibri" w:hAnsi="Calibri"/>
                <w:lang w:val="en-GB"/>
              </w:rPr>
              <w:t>3</w:t>
            </w:r>
          </w:p>
        </w:tc>
        <w:tc>
          <w:tcPr>
            <w:tcW w:w="2740" w:type="dxa"/>
            <w:vAlign w:val="center"/>
          </w:tcPr>
          <w:p w14:paraId="57B42882" w14:textId="49C5B3DC" w:rsidR="00D85252" w:rsidRPr="0008080E" w:rsidRDefault="00D85252" w:rsidP="00D85252">
            <w:pPr>
              <w:rPr>
                <w:rFonts w:ascii="Calibri" w:hAnsi="Calibri"/>
                <w:lang w:val="en-GB"/>
              </w:rPr>
            </w:pPr>
          </w:p>
        </w:tc>
        <w:tc>
          <w:tcPr>
            <w:tcW w:w="2818" w:type="dxa"/>
            <w:vAlign w:val="center"/>
          </w:tcPr>
          <w:p w14:paraId="3582F92A" w14:textId="77777777" w:rsidR="00D85252" w:rsidRPr="0008080E" w:rsidRDefault="00D85252" w:rsidP="00D85252">
            <w:pPr>
              <w:rPr>
                <w:rFonts w:ascii="Calibri" w:hAnsi="Calibri"/>
                <w:lang w:val="en-GB"/>
              </w:rPr>
            </w:pPr>
          </w:p>
        </w:tc>
        <w:tc>
          <w:tcPr>
            <w:tcW w:w="2815" w:type="dxa"/>
            <w:vAlign w:val="center"/>
          </w:tcPr>
          <w:p w14:paraId="7C9D9659" w14:textId="77777777" w:rsidR="00D85252" w:rsidRPr="0008080E" w:rsidRDefault="00D85252" w:rsidP="00D85252">
            <w:pPr>
              <w:rPr>
                <w:rFonts w:ascii="Calibri" w:hAnsi="Calibri"/>
                <w:lang w:val="en-GB"/>
              </w:rPr>
            </w:pPr>
          </w:p>
        </w:tc>
      </w:tr>
      <w:tr w:rsidR="00D85252" w:rsidRPr="0008080E" w14:paraId="507C25E1" w14:textId="77777777" w:rsidTr="00BA0515">
        <w:trPr>
          <w:trHeight w:val="737"/>
        </w:trPr>
        <w:tc>
          <w:tcPr>
            <w:tcW w:w="1516" w:type="dxa"/>
            <w:vAlign w:val="center"/>
          </w:tcPr>
          <w:p w14:paraId="3E3A0C4D" w14:textId="76EBBF66" w:rsidR="00D85252" w:rsidRPr="0008080E" w:rsidRDefault="00D85252" w:rsidP="00D85252">
            <w:pPr>
              <w:jc w:val="center"/>
              <w:rPr>
                <w:rFonts w:ascii="Calibri" w:hAnsi="Calibri"/>
                <w:lang w:val="en-GB"/>
              </w:rPr>
            </w:pPr>
            <w:r w:rsidRPr="0008080E">
              <w:rPr>
                <w:rFonts w:ascii="Calibri" w:hAnsi="Calibri"/>
                <w:lang w:val="en-GB"/>
              </w:rPr>
              <w:t>4</w:t>
            </w:r>
          </w:p>
        </w:tc>
        <w:tc>
          <w:tcPr>
            <w:tcW w:w="2740" w:type="dxa"/>
            <w:vAlign w:val="center"/>
          </w:tcPr>
          <w:p w14:paraId="43186F21" w14:textId="3404FBBB" w:rsidR="00D85252" w:rsidRPr="0008080E" w:rsidRDefault="00D85252" w:rsidP="00D85252">
            <w:pPr>
              <w:rPr>
                <w:rFonts w:ascii="Calibri" w:hAnsi="Calibri"/>
                <w:lang w:val="en-GB"/>
              </w:rPr>
            </w:pPr>
          </w:p>
        </w:tc>
        <w:tc>
          <w:tcPr>
            <w:tcW w:w="2818" w:type="dxa"/>
            <w:vAlign w:val="center"/>
          </w:tcPr>
          <w:p w14:paraId="1B6C280C" w14:textId="77777777" w:rsidR="00D85252" w:rsidRPr="0008080E" w:rsidRDefault="00D85252" w:rsidP="00D85252">
            <w:pPr>
              <w:rPr>
                <w:rFonts w:ascii="Calibri" w:hAnsi="Calibri"/>
                <w:lang w:val="en-GB"/>
              </w:rPr>
            </w:pPr>
          </w:p>
        </w:tc>
        <w:tc>
          <w:tcPr>
            <w:tcW w:w="2815" w:type="dxa"/>
            <w:vAlign w:val="center"/>
          </w:tcPr>
          <w:p w14:paraId="1F490CC8" w14:textId="77777777" w:rsidR="00D85252" w:rsidRPr="0008080E" w:rsidRDefault="00D85252" w:rsidP="00D85252">
            <w:pPr>
              <w:rPr>
                <w:rFonts w:ascii="Calibri" w:hAnsi="Calibri"/>
                <w:lang w:val="en-GB"/>
              </w:rPr>
            </w:pPr>
          </w:p>
        </w:tc>
      </w:tr>
      <w:tr w:rsidR="00D85252" w:rsidRPr="0008080E" w14:paraId="498A9DF2" w14:textId="77777777" w:rsidTr="00BA0515">
        <w:trPr>
          <w:trHeight w:val="737"/>
        </w:trPr>
        <w:tc>
          <w:tcPr>
            <w:tcW w:w="1516" w:type="dxa"/>
            <w:vAlign w:val="center"/>
          </w:tcPr>
          <w:p w14:paraId="3AF8ADF2" w14:textId="4D1A9361" w:rsidR="00D85252" w:rsidRPr="0008080E" w:rsidRDefault="00D85252" w:rsidP="00D85252">
            <w:pPr>
              <w:jc w:val="center"/>
              <w:rPr>
                <w:rFonts w:ascii="Calibri" w:hAnsi="Calibri"/>
                <w:lang w:val="en-GB"/>
              </w:rPr>
            </w:pPr>
            <w:r w:rsidRPr="0008080E">
              <w:rPr>
                <w:rFonts w:ascii="Calibri" w:hAnsi="Calibri"/>
                <w:lang w:val="en-GB"/>
              </w:rPr>
              <w:t>5</w:t>
            </w:r>
          </w:p>
        </w:tc>
        <w:tc>
          <w:tcPr>
            <w:tcW w:w="2740" w:type="dxa"/>
            <w:vAlign w:val="center"/>
          </w:tcPr>
          <w:p w14:paraId="45C5FEAE" w14:textId="53F6B7DE" w:rsidR="00D85252" w:rsidRPr="0008080E" w:rsidRDefault="00D85252" w:rsidP="00D85252">
            <w:pPr>
              <w:rPr>
                <w:rFonts w:ascii="Calibri" w:hAnsi="Calibri"/>
                <w:lang w:val="en-GB"/>
              </w:rPr>
            </w:pPr>
          </w:p>
        </w:tc>
        <w:tc>
          <w:tcPr>
            <w:tcW w:w="2818" w:type="dxa"/>
            <w:vAlign w:val="center"/>
          </w:tcPr>
          <w:p w14:paraId="57C84029" w14:textId="77777777" w:rsidR="00D85252" w:rsidRPr="0008080E" w:rsidRDefault="00D85252" w:rsidP="00D85252">
            <w:pPr>
              <w:rPr>
                <w:rFonts w:ascii="Calibri" w:hAnsi="Calibri"/>
                <w:lang w:val="en-GB"/>
              </w:rPr>
            </w:pPr>
          </w:p>
        </w:tc>
        <w:tc>
          <w:tcPr>
            <w:tcW w:w="2815" w:type="dxa"/>
            <w:vAlign w:val="center"/>
          </w:tcPr>
          <w:p w14:paraId="385254C3" w14:textId="77777777" w:rsidR="00D85252" w:rsidRPr="0008080E" w:rsidRDefault="00D85252" w:rsidP="00D85252">
            <w:pPr>
              <w:rPr>
                <w:rFonts w:ascii="Calibri" w:hAnsi="Calibri"/>
                <w:lang w:val="en-GB"/>
              </w:rPr>
            </w:pPr>
          </w:p>
        </w:tc>
      </w:tr>
      <w:tr w:rsidR="00D85252" w:rsidRPr="0008080E" w14:paraId="6CCAEF9E" w14:textId="77777777" w:rsidTr="00BA0515">
        <w:trPr>
          <w:trHeight w:val="737"/>
        </w:trPr>
        <w:tc>
          <w:tcPr>
            <w:tcW w:w="1516" w:type="dxa"/>
            <w:vAlign w:val="center"/>
          </w:tcPr>
          <w:p w14:paraId="3AB0452C" w14:textId="0F94DCAA" w:rsidR="00D85252" w:rsidRPr="0008080E" w:rsidRDefault="00D85252" w:rsidP="00D85252">
            <w:pPr>
              <w:jc w:val="center"/>
              <w:rPr>
                <w:rFonts w:ascii="Calibri" w:hAnsi="Calibri"/>
                <w:lang w:val="en-GB"/>
              </w:rPr>
            </w:pPr>
            <w:r w:rsidRPr="0008080E">
              <w:rPr>
                <w:rFonts w:ascii="Calibri" w:hAnsi="Calibri"/>
                <w:lang w:val="en-GB"/>
              </w:rPr>
              <w:t>6</w:t>
            </w:r>
          </w:p>
        </w:tc>
        <w:tc>
          <w:tcPr>
            <w:tcW w:w="2740" w:type="dxa"/>
            <w:vAlign w:val="center"/>
          </w:tcPr>
          <w:p w14:paraId="65DA3656" w14:textId="7135DEC6" w:rsidR="00D85252" w:rsidRPr="0008080E" w:rsidRDefault="00D85252" w:rsidP="00D85252">
            <w:pPr>
              <w:rPr>
                <w:rFonts w:ascii="Calibri" w:hAnsi="Calibri"/>
                <w:lang w:val="en-GB"/>
              </w:rPr>
            </w:pPr>
          </w:p>
        </w:tc>
        <w:tc>
          <w:tcPr>
            <w:tcW w:w="2818" w:type="dxa"/>
            <w:vAlign w:val="center"/>
          </w:tcPr>
          <w:p w14:paraId="7F6370E2" w14:textId="77777777" w:rsidR="00D85252" w:rsidRPr="0008080E" w:rsidRDefault="00D85252" w:rsidP="00D85252">
            <w:pPr>
              <w:rPr>
                <w:rFonts w:ascii="Calibri" w:hAnsi="Calibri"/>
                <w:lang w:val="en-GB"/>
              </w:rPr>
            </w:pPr>
          </w:p>
        </w:tc>
        <w:tc>
          <w:tcPr>
            <w:tcW w:w="2815" w:type="dxa"/>
            <w:vAlign w:val="center"/>
          </w:tcPr>
          <w:p w14:paraId="24EE80AB" w14:textId="77777777" w:rsidR="00D85252" w:rsidRPr="0008080E" w:rsidRDefault="00D85252" w:rsidP="00D85252">
            <w:pPr>
              <w:rPr>
                <w:rFonts w:ascii="Calibri" w:hAnsi="Calibri"/>
                <w:lang w:val="en-GB"/>
              </w:rPr>
            </w:pPr>
          </w:p>
        </w:tc>
      </w:tr>
      <w:tr w:rsidR="00D85252" w:rsidRPr="0008080E" w14:paraId="34BD2347" w14:textId="77777777" w:rsidTr="00BA0515">
        <w:trPr>
          <w:trHeight w:val="737"/>
        </w:trPr>
        <w:tc>
          <w:tcPr>
            <w:tcW w:w="1516" w:type="dxa"/>
            <w:vAlign w:val="center"/>
          </w:tcPr>
          <w:p w14:paraId="519D54BA" w14:textId="07A53326" w:rsidR="00D85252" w:rsidRPr="0008080E" w:rsidRDefault="00D85252" w:rsidP="00D85252">
            <w:pPr>
              <w:jc w:val="center"/>
              <w:rPr>
                <w:rFonts w:ascii="Calibri" w:hAnsi="Calibri"/>
                <w:lang w:val="en-GB"/>
              </w:rPr>
            </w:pPr>
            <w:r w:rsidRPr="0008080E">
              <w:rPr>
                <w:rFonts w:ascii="Calibri" w:hAnsi="Calibri"/>
                <w:lang w:val="en-GB"/>
              </w:rPr>
              <w:t>7</w:t>
            </w:r>
          </w:p>
        </w:tc>
        <w:tc>
          <w:tcPr>
            <w:tcW w:w="2740" w:type="dxa"/>
            <w:vAlign w:val="center"/>
          </w:tcPr>
          <w:p w14:paraId="1BC853D1" w14:textId="77777777" w:rsidR="00D85252" w:rsidRPr="0008080E" w:rsidRDefault="00D85252" w:rsidP="00D85252">
            <w:pPr>
              <w:rPr>
                <w:rFonts w:ascii="Calibri" w:hAnsi="Calibri"/>
                <w:lang w:val="en-GB"/>
              </w:rPr>
            </w:pPr>
          </w:p>
        </w:tc>
        <w:tc>
          <w:tcPr>
            <w:tcW w:w="2818" w:type="dxa"/>
            <w:vAlign w:val="center"/>
          </w:tcPr>
          <w:p w14:paraId="6F443025" w14:textId="77777777" w:rsidR="00D85252" w:rsidRPr="0008080E" w:rsidRDefault="00D85252" w:rsidP="00D85252">
            <w:pPr>
              <w:rPr>
                <w:rFonts w:ascii="Calibri" w:hAnsi="Calibri"/>
                <w:lang w:val="en-GB"/>
              </w:rPr>
            </w:pPr>
          </w:p>
        </w:tc>
        <w:tc>
          <w:tcPr>
            <w:tcW w:w="2815" w:type="dxa"/>
            <w:vAlign w:val="center"/>
          </w:tcPr>
          <w:p w14:paraId="25F7F6A0" w14:textId="77777777" w:rsidR="00D85252" w:rsidRPr="0008080E" w:rsidRDefault="00D85252" w:rsidP="00D85252">
            <w:pPr>
              <w:rPr>
                <w:rFonts w:ascii="Calibri" w:hAnsi="Calibri"/>
                <w:lang w:val="en-GB"/>
              </w:rPr>
            </w:pPr>
          </w:p>
        </w:tc>
      </w:tr>
      <w:tr w:rsidR="00D85252" w:rsidRPr="0008080E" w14:paraId="5FCB6102" w14:textId="77777777" w:rsidTr="00BA0515">
        <w:trPr>
          <w:trHeight w:val="737"/>
        </w:trPr>
        <w:tc>
          <w:tcPr>
            <w:tcW w:w="1516" w:type="dxa"/>
            <w:vAlign w:val="center"/>
          </w:tcPr>
          <w:p w14:paraId="56FF3BC0" w14:textId="67A7E816" w:rsidR="00D85252" w:rsidRPr="0008080E" w:rsidRDefault="00D85252" w:rsidP="00D85252">
            <w:pPr>
              <w:jc w:val="center"/>
              <w:rPr>
                <w:rFonts w:ascii="Calibri" w:hAnsi="Calibri"/>
                <w:lang w:val="en-GB"/>
              </w:rPr>
            </w:pPr>
            <w:r w:rsidRPr="0008080E">
              <w:rPr>
                <w:rFonts w:ascii="Calibri" w:hAnsi="Calibri"/>
                <w:lang w:val="en-GB"/>
              </w:rPr>
              <w:t>8</w:t>
            </w:r>
          </w:p>
        </w:tc>
        <w:tc>
          <w:tcPr>
            <w:tcW w:w="2740" w:type="dxa"/>
            <w:vAlign w:val="center"/>
          </w:tcPr>
          <w:p w14:paraId="18A4103D" w14:textId="77777777" w:rsidR="00D85252" w:rsidRPr="0008080E" w:rsidRDefault="00D85252" w:rsidP="00D85252">
            <w:pPr>
              <w:rPr>
                <w:rFonts w:ascii="Calibri" w:hAnsi="Calibri"/>
                <w:lang w:val="en-GB"/>
              </w:rPr>
            </w:pPr>
          </w:p>
        </w:tc>
        <w:tc>
          <w:tcPr>
            <w:tcW w:w="2818" w:type="dxa"/>
            <w:vAlign w:val="center"/>
          </w:tcPr>
          <w:p w14:paraId="690FC5AE" w14:textId="77777777" w:rsidR="00D85252" w:rsidRPr="0008080E" w:rsidRDefault="00D85252" w:rsidP="00D85252">
            <w:pPr>
              <w:rPr>
                <w:rFonts w:ascii="Calibri" w:hAnsi="Calibri"/>
                <w:lang w:val="en-GB"/>
              </w:rPr>
            </w:pPr>
          </w:p>
        </w:tc>
        <w:tc>
          <w:tcPr>
            <w:tcW w:w="2815" w:type="dxa"/>
            <w:vAlign w:val="center"/>
          </w:tcPr>
          <w:p w14:paraId="1D1F9608" w14:textId="77777777" w:rsidR="00D85252" w:rsidRPr="0008080E" w:rsidRDefault="00D85252" w:rsidP="00D85252">
            <w:pPr>
              <w:rPr>
                <w:rFonts w:ascii="Calibri" w:hAnsi="Calibri"/>
                <w:lang w:val="en-GB"/>
              </w:rPr>
            </w:pPr>
          </w:p>
        </w:tc>
      </w:tr>
    </w:tbl>
    <w:p w14:paraId="562B1194" w14:textId="77777777" w:rsidR="00D57253" w:rsidRPr="0008080E" w:rsidRDefault="00D57253" w:rsidP="00254462">
      <w:pPr>
        <w:rPr>
          <w:rFonts w:ascii="Calibri" w:hAnsi="Calibri"/>
        </w:rPr>
      </w:pPr>
    </w:p>
    <w:p w14:paraId="6E03E4AB" w14:textId="77777777" w:rsidR="0008080E" w:rsidRDefault="0008080E" w:rsidP="00254462">
      <w:pPr>
        <w:rPr>
          <w:rFonts w:ascii="Calibri" w:hAnsi="Calibri"/>
        </w:rPr>
      </w:pPr>
    </w:p>
    <w:p w14:paraId="0BA8DAED" w14:textId="77777777" w:rsidR="0008080E" w:rsidRDefault="0008080E" w:rsidP="00254462">
      <w:pPr>
        <w:rPr>
          <w:rFonts w:ascii="Calibri" w:hAnsi="Calibri"/>
        </w:rPr>
      </w:pPr>
    </w:p>
    <w:p w14:paraId="4D0BEDFD" w14:textId="2668559B" w:rsidR="00254462" w:rsidRPr="0008080E" w:rsidRDefault="00254462" w:rsidP="00254462">
      <w:pPr>
        <w:rPr>
          <w:rFonts w:ascii="Calibri" w:hAnsi="Calibri"/>
        </w:rPr>
      </w:pPr>
      <w:r w:rsidRPr="0008080E">
        <w:rPr>
          <w:rFonts w:ascii="Calibri" w:hAnsi="Calibri"/>
        </w:rPr>
        <w:lastRenderedPageBreak/>
        <w:t>Signatures:</w:t>
      </w:r>
    </w:p>
    <w:p w14:paraId="5DB5F15A" w14:textId="77777777" w:rsidR="00254462" w:rsidRPr="0008080E" w:rsidRDefault="00254462" w:rsidP="00254462">
      <w:pPr>
        <w:spacing w:after="0"/>
        <w:rPr>
          <w:rFonts w:ascii="Calibri" w:hAnsi="Calibri"/>
          <w:i/>
          <w:iCs/>
        </w:rPr>
      </w:pPr>
      <w:r w:rsidRPr="0008080E">
        <w:rPr>
          <w:rFonts w:ascii="Calibri" w:hAnsi="Calibri"/>
          <w:i/>
          <w:iCs/>
        </w:rPr>
        <w:t>To be signed by the two Legal Representatives of the Student Society as per Statute</w:t>
      </w:r>
    </w:p>
    <w:p w14:paraId="60C39122" w14:textId="77777777" w:rsidR="00254462" w:rsidRPr="0008080E" w:rsidRDefault="00254462" w:rsidP="00254462">
      <w:pPr>
        <w:rPr>
          <w:rFonts w:ascii="Calibri" w:hAnsi="Calibri"/>
        </w:rPr>
      </w:pPr>
    </w:p>
    <w:p w14:paraId="0EEE6238" w14:textId="77777777" w:rsidR="0008080E" w:rsidRPr="001E4C45" w:rsidRDefault="00254462" w:rsidP="0008080E">
      <w:pPr>
        <w:spacing w:after="0"/>
        <w:rPr>
          <w:rFonts w:ascii="Calibri" w:hAnsi="Calibri"/>
          <w:lang w:val="en-GB"/>
        </w:rPr>
      </w:pPr>
      <w:r w:rsidRPr="0008080E">
        <w:rPr>
          <w:rFonts w:ascii="Calibri" w:hAnsi="Calibri"/>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4978"/>
      </w:tblGrid>
      <w:tr w:rsidR="0008080E" w14:paraId="4B8FCB12" w14:textId="77777777" w:rsidTr="00B260EA">
        <w:trPr>
          <w:trHeight w:val="1679"/>
        </w:trPr>
        <w:tc>
          <w:tcPr>
            <w:tcW w:w="4978" w:type="dxa"/>
          </w:tcPr>
          <w:p w14:paraId="6A3ABDA8" w14:textId="77777777" w:rsidR="0008080E" w:rsidRDefault="0008080E" w:rsidP="00B260EA">
            <w:pPr>
              <w:rPr>
                <w:rFonts w:ascii="Calibri" w:hAnsi="Calibri"/>
              </w:rPr>
            </w:pPr>
            <w:r w:rsidRPr="001E4C45">
              <w:rPr>
                <w:rFonts w:ascii="Calibri" w:hAnsi="Calibri"/>
              </w:rPr>
              <w:t>___________________________</w:t>
            </w:r>
            <w:r>
              <w:rPr>
                <w:rFonts w:ascii="Calibri" w:hAnsi="Calibri"/>
              </w:rPr>
              <w:t xml:space="preserve">                                                                     </w:t>
            </w:r>
            <w:r w:rsidRPr="001E4C45">
              <w:rPr>
                <w:rFonts w:ascii="Calibri" w:hAnsi="Calibri"/>
              </w:rPr>
              <w:t xml:space="preserve"> </w:t>
            </w:r>
          </w:p>
          <w:p w14:paraId="6A8AC286" w14:textId="77777777" w:rsidR="0008080E" w:rsidRDefault="0008080E" w:rsidP="00B260EA">
            <w:pPr>
              <w:rPr>
                <w:rFonts w:ascii="Calibri" w:hAnsi="Calibri"/>
              </w:rPr>
            </w:pPr>
            <w:r w:rsidRPr="001E4C45">
              <w:rPr>
                <w:rFonts w:ascii="Calibri" w:hAnsi="Calibri"/>
                <w:highlight w:val="yellow"/>
              </w:rPr>
              <w:t>[Name &amp; Surname]</w:t>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p>
          <w:p w14:paraId="68558F7B" w14:textId="77777777" w:rsidR="0008080E" w:rsidRDefault="0008080E" w:rsidP="00B260EA">
            <w:pPr>
              <w:rPr>
                <w:rFonts w:ascii="Calibri" w:hAnsi="Calibri"/>
              </w:rPr>
            </w:pPr>
            <w:r w:rsidRPr="001E4C45">
              <w:rPr>
                <w:rFonts w:ascii="Calibri" w:hAnsi="Calibri"/>
                <w:highlight w:val="yellow"/>
              </w:rPr>
              <w:t>[ID Card No.]</w:t>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t xml:space="preserve"> </w:t>
            </w:r>
            <w:r w:rsidRPr="001E4C45">
              <w:rPr>
                <w:rFonts w:ascii="Calibri" w:hAnsi="Calibri"/>
                <w:highlight w:val="yellow"/>
              </w:rPr>
              <w:t>[Role</w:t>
            </w:r>
            <w:r w:rsidRPr="001E4C45">
              <w:rPr>
                <w:rFonts w:ascii="Calibri" w:hAnsi="Calibri"/>
              </w:rPr>
              <w:t>]</w:t>
            </w:r>
          </w:p>
          <w:p w14:paraId="356E44BD" w14:textId="77777777" w:rsidR="0008080E" w:rsidRPr="001E4C45" w:rsidRDefault="0008080E" w:rsidP="00B260EA">
            <w:pPr>
              <w:rPr>
                <w:rFonts w:ascii="Calibri" w:hAnsi="Calibri"/>
              </w:rPr>
            </w:pPr>
            <w:r>
              <w:rPr>
                <w:rFonts w:ascii="Calibri" w:hAnsi="Calibri"/>
              </w:rPr>
              <w:t>[</w:t>
            </w:r>
            <w:r w:rsidRPr="001E4C45">
              <w:rPr>
                <w:rFonts w:ascii="Calibri" w:hAnsi="Calibri"/>
                <w:highlight w:val="yellow"/>
              </w:rPr>
              <w:t>Date]</w:t>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t xml:space="preserve">             </w:t>
            </w:r>
          </w:p>
          <w:p w14:paraId="624FE571" w14:textId="77777777" w:rsidR="0008080E" w:rsidRDefault="0008080E" w:rsidP="00B260EA">
            <w:pPr>
              <w:rPr>
                <w:rFonts w:ascii="Calibri" w:hAnsi="Calibri"/>
                <w:i/>
                <w:iCs/>
                <w:sz w:val="20"/>
                <w:szCs w:val="20"/>
              </w:rPr>
            </w:pPr>
          </w:p>
        </w:tc>
        <w:tc>
          <w:tcPr>
            <w:tcW w:w="4978" w:type="dxa"/>
          </w:tcPr>
          <w:p w14:paraId="2E2217A3" w14:textId="77777777" w:rsidR="0008080E" w:rsidRDefault="0008080E" w:rsidP="00B260EA">
            <w:pPr>
              <w:rPr>
                <w:rFonts w:ascii="Calibri" w:hAnsi="Calibri"/>
              </w:rPr>
            </w:pPr>
            <w:r w:rsidRPr="001E4C45">
              <w:rPr>
                <w:rFonts w:ascii="Calibri" w:hAnsi="Calibri"/>
              </w:rPr>
              <w:t>___________________________</w:t>
            </w:r>
            <w:r>
              <w:rPr>
                <w:rFonts w:ascii="Calibri" w:hAnsi="Calibri"/>
              </w:rPr>
              <w:t xml:space="preserve">                                                                     </w:t>
            </w:r>
            <w:r w:rsidRPr="001E4C45">
              <w:rPr>
                <w:rFonts w:ascii="Calibri" w:hAnsi="Calibri"/>
              </w:rPr>
              <w:t xml:space="preserve"> </w:t>
            </w:r>
          </w:p>
          <w:p w14:paraId="6CF19E28" w14:textId="77777777" w:rsidR="0008080E" w:rsidRDefault="0008080E" w:rsidP="00B260EA">
            <w:pPr>
              <w:rPr>
                <w:rFonts w:ascii="Calibri" w:hAnsi="Calibri"/>
              </w:rPr>
            </w:pPr>
            <w:r w:rsidRPr="001E4C45">
              <w:rPr>
                <w:rFonts w:ascii="Calibri" w:hAnsi="Calibri"/>
                <w:highlight w:val="yellow"/>
              </w:rPr>
              <w:t>[Name &amp; Surname]</w:t>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p>
          <w:p w14:paraId="0C4D4B7C" w14:textId="77777777" w:rsidR="0008080E" w:rsidRDefault="0008080E" w:rsidP="00B260EA">
            <w:pPr>
              <w:rPr>
                <w:rFonts w:ascii="Calibri" w:hAnsi="Calibri"/>
              </w:rPr>
            </w:pPr>
            <w:r w:rsidRPr="001E4C45">
              <w:rPr>
                <w:rFonts w:ascii="Calibri" w:hAnsi="Calibri"/>
                <w:highlight w:val="yellow"/>
              </w:rPr>
              <w:t>[ID Card No.]</w:t>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t xml:space="preserve"> </w:t>
            </w:r>
            <w:r w:rsidRPr="001E4C45">
              <w:rPr>
                <w:rFonts w:ascii="Calibri" w:hAnsi="Calibri"/>
                <w:highlight w:val="yellow"/>
              </w:rPr>
              <w:t>[Role</w:t>
            </w:r>
            <w:r w:rsidRPr="001E4C45">
              <w:rPr>
                <w:rFonts w:ascii="Calibri" w:hAnsi="Calibri"/>
              </w:rPr>
              <w:t>]</w:t>
            </w:r>
          </w:p>
          <w:p w14:paraId="0C559DB4" w14:textId="77777777" w:rsidR="0008080E" w:rsidRDefault="0008080E" w:rsidP="00B260EA">
            <w:pPr>
              <w:rPr>
                <w:rFonts w:ascii="Calibri" w:hAnsi="Calibri"/>
                <w:i/>
                <w:iCs/>
                <w:sz w:val="20"/>
                <w:szCs w:val="20"/>
              </w:rPr>
            </w:pPr>
            <w:r>
              <w:rPr>
                <w:rFonts w:ascii="Calibri" w:hAnsi="Calibri"/>
              </w:rPr>
              <w:t>[</w:t>
            </w:r>
            <w:r w:rsidRPr="001E4C45">
              <w:rPr>
                <w:rFonts w:ascii="Calibri" w:hAnsi="Calibri"/>
                <w:highlight w:val="yellow"/>
              </w:rPr>
              <w:t>Date]</w:t>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r w:rsidRPr="001E4C45">
              <w:rPr>
                <w:rFonts w:ascii="Calibri" w:hAnsi="Calibri"/>
              </w:rPr>
              <w:tab/>
            </w:r>
          </w:p>
        </w:tc>
      </w:tr>
    </w:tbl>
    <w:p w14:paraId="4106E751" w14:textId="42B0AD1F" w:rsidR="002C78DA" w:rsidRPr="0008080E" w:rsidRDefault="002C78DA" w:rsidP="0008080E">
      <w:pPr>
        <w:spacing w:after="0"/>
        <w:rPr>
          <w:rFonts w:ascii="Calibri" w:eastAsia="MS Mincho" w:hAnsi="Calibri" w:cs="Times New Roman"/>
        </w:rPr>
      </w:pPr>
    </w:p>
    <w:p w14:paraId="64601C40" w14:textId="77777777" w:rsidR="00254462" w:rsidRDefault="00254462" w:rsidP="00FE0AAD">
      <w:pPr>
        <w:jc w:val="both"/>
        <w:rPr>
          <w:rFonts w:ascii="Calibri" w:hAnsi="Calibri"/>
          <w:lang w:val="en-GB"/>
        </w:rPr>
      </w:pPr>
    </w:p>
    <w:p w14:paraId="6620A5DE" w14:textId="77777777" w:rsidR="00BA0515" w:rsidRPr="0008080E" w:rsidRDefault="00BA0515" w:rsidP="00FE0AAD">
      <w:pPr>
        <w:jc w:val="both"/>
        <w:rPr>
          <w:rFonts w:ascii="Calibri" w:hAnsi="Calibri"/>
          <w:lang w:val="en-GB"/>
        </w:rPr>
      </w:pPr>
    </w:p>
    <w:p w14:paraId="70AEDB0C" w14:textId="67EC6FD9" w:rsidR="00254462" w:rsidRPr="0008080E" w:rsidRDefault="00023A02" w:rsidP="00FE0AAD">
      <w:pPr>
        <w:jc w:val="both"/>
        <w:rPr>
          <w:rFonts w:ascii="Calibri" w:hAnsi="Calibri"/>
          <w:lang w:val="en-GB"/>
        </w:rPr>
      </w:pPr>
      <w:bookmarkStart w:id="0" w:name="_Hlk212546300"/>
      <w:r w:rsidRPr="0008080E">
        <w:rPr>
          <w:rFonts w:ascii="Calibri" w:hAnsi="Calibri"/>
          <w:highlight w:val="yellow"/>
          <w:lang w:val="en-GB"/>
        </w:rPr>
        <w:t>[Insert Date]</w:t>
      </w:r>
    </w:p>
    <w:bookmarkEnd w:id="0"/>
    <w:p w14:paraId="1816D13D" w14:textId="77777777" w:rsidR="00254462" w:rsidRPr="0008080E" w:rsidRDefault="00254462" w:rsidP="00FE0AAD">
      <w:pPr>
        <w:jc w:val="both"/>
        <w:rPr>
          <w:rFonts w:ascii="Calibri" w:hAnsi="Calibri"/>
          <w:lang w:val="en-GB"/>
        </w:rPr>
      </w:pPr>
    </w:p>
    <w:p w14:paraId="607D7B29" w14:textId="77777777" w:rsidR="00254462" w:rsidRPr="0008080E" w:rsidRDefault="00254462" w:rsidP="00FE0AAD">
      <w:pPr>
        <w:jc w:val="both"/>
        <w:rPr>
          <w:rFonts w:ascii="Calibri" w:hAnsi="Calibri"/>
          <w:lang w:val="en-GB"/>
        </w:rPr>
      </w:pPr>
    </w:p>
    <w:p w14:paraId="730E5DCE" w14:textId="77777777" w:rsidR="00254462" w:rsidRPr="0008080E" w:rsidRDefault="00254462" w:rsidP="00FE0AAD">
      <w:pPr>
        <w:jc w:val="both"/>
        <w:rPr>
          <w:rFonts w:ascii="Calibri" w:hAnsi="Calibri"/>
          <w:lang w:val="en-GB"/>
        </w:rPr>
      </w:pPr>
    </w:p>
    <w:p w14:paraId="33C3E40E" w14:textId="77777777" w:rsidR="009C06F2" w:rsidRPr="0008080E" w:rsidRDefault="009C06F2" w:rsidP="00FE0AAD">
      <w:pPr>
        <w:jc w:val="both"/>
        <w:rPr>
          <w:rFonts w:ascii="Calibri" w:hAnsi="Calibri"/>
          <w:lang w:val="en-GB"/>
        </w:rPr>
      </w:pPr>
    </w:p>
    <w:p w14:paraId="06FCEBAA" w14:textId="77777777" w:rsidR="009C06F2" w:rsidRPr="0008080E" w:rsidRDefault="009C06F2" w:rsidP="00FE0AAD">
      <w:pPr>
        <w:jc w:val="both"/>
        <w:rPr>
          <w:rFonts w:ascii="Calibri" w:hAnsi="Calibri"/>
          <w:lang w:val="en-GB"/>
        </w:rPr>
      </w:pPr>
    </w:p>
    <w:p w14:paraId="275A341F" w14:textId="77777777" w:rsidR="002C78DA" w:rsidRPr="0008080E" w:rsidRDefault="002C78DA" w:rsidP="00FE0AAD">
      <w:pPr>
        <w:jc w:val="both"/>
        <w:rPr>
          <w:rFonts w:ascii="Calibri" w:hAnsi="Calibri"/>
          <w:lang w:val="en-GB"/>
        </w:rPr>
      </w:pPr>
    </w:p>
    <w:p w14:paraId="503833C0" w14:textId="77777777" w:rsidR="002C78DA" w:rsidRPr="0008080E" w:rsidRDefault="002C78DA" w:rsidP="00FE0AAD">
      <w:pPr>
        <w:jc w:val="both"/>
        <w:rPr>
          <w:rFonts w:ascii="Calibri" w:hAnsi="Calibri"/>
          <w:lang w:val="en-GB"/>
        </w:rPr>
      </w:pPr>
    </w:p>
    <w:p w14:paraId="2F10501B" w14:textId="77777777" w:rsidR="002C78DA" w:rsidRPr="0008080E" w:rsidRDefault="002C78DA" w:rsidP="00FE0AAD">
      <w:pPr>
        <w:jc w:val="both"/>
        <w:rPr>
          <w:rFonts w:ascii="Calibri" w:hAnsi="Calibri"/>
          <w:lang w:val="en-GB"/>
        </w:rPr>
      </w:pPr>
    </w:p>
    <w:p w14:paraId="1D62BE4E" w14:textId="77777777" w:rsidR="002C78DA" w:rsidRPr="0008080E" w:rsidRDefault="002C78DA" w:rsidP="00FE0AAD">
      <w:pPr>
        <w:jc w:val="both"/>
        <w:rPr>
          <w:rFonts w:ascii="Calibri" w:hAnsi="Calibri"/>
          <w:lang w:val="en-GB"/>
        </w:rPr>
      </w:pPr>
    </w:p>
    <w:p w14:paraId="101F8231" w14:textId="77777777" w:rsidR="004230A3" w:rsidRPr="0008080E" w:rsidRDefault="004230A3" w:rsidP="004230A3">
      <w:pPr>
        <w:pBdr>
          <w:top w:val="single" w:sz="4" w:space="1" w:color="auto"/>
        </w:pBdr>
        <w:spacing w:after="0"/>
        <w:jc w:val="both"/>
        <w:rPr>
          <w:rFonts w:ascii="Calibri" w:hAnsi="Calibri"/>
          <w:b/>
          <w:bCs/>
          <w:i/>
          <w:iCs/>
          <w:sz w:val="20"/>
          <w:szCs w:val="20"/>
          <w:lang w:val="en-GB"/>
        </w:rPr>
      </w:pPr>
    </w:p>
    <w:p w14:paraId="501AD530" w14:textId="41E52DEC" w:rsidR="00876F08" w:rsidRPr="0008080E" w:rsidRDefault="00876F08" w:rsidP="004230A3">
      <w:pPr>
        <w:pBdr>
          <w:top w:val="single" w:sz="4" w:space="1" w:color="auto"/>
        </w:pBdr>
        <w:spacing w:after="0"/>
        <w:jc w:val="both"/>
        <w:rPr>
          <w:rFonts w:ascii="Calibri" w:hAnsi="Calibri"/>
          <w:i/>
          <w:iCs/>
          <w:sz w:val="20"/>
          <w:szCs w:val="20"/>
          <w:lang w:val="en-GB"/>
        </w:rPr>
      </w:pPr>
      <w:r w:rsidRPr="0008080E">
        <w:rPr>
          <w:rFonts w:ascii="Calibri" w:hAnsi="Calibri"/>
          <w:b/>
          <w:bCs/>
          <w:i/>
          <w:iCs/>
          <w:sz w:val="20"/>
          <w:szCs w:val="20"/>
          <w:lang w:val="en-GB"/>
        </w:rPr>
        <w:t>Instructions:</w:t>
      </w:r>
    </w:p>
    <w:p w14:paraId="2318A3F6" w14:textId="661D56B2" w:rsidR="00D85252" w:rsidRPr="0008080E" w:rsidRDefault="00D85252" w:rsidP="00D85252">
      <w:pPr>
        <w:pStyle w:val="ListParagraph"/>
        <w:numPr>
          <w:ilvl w:val="0"/>
          <w:numId w:val="10"/>
        </w:numPr>
        <w:tabs>
          <w:tab w:val="num" w:pos="720"/>
        </w:tabs>
        <w:spacing w:after="0"/>
        <w:jc w:val="both"/>
        <w:rPr>
          <w:rFonts w:ascii="Calibri" w:hAnsi="Calibri"/>
          <w:i/>
          <w:iCs/>
          <w:sz w:val="20"/>
          <w:szCs w:val="20"/>
          <w:lang w:val="en-GB"/>
        </w:rPr>
      </w:pPr>
      <w:r w:rsidRPr="0008080E">
        <w:rPr>
          <w:rFonts w:ascii="Calibri" w:hAnsi="Calibri"/>
          <w:i/>
          <w:iCs/>
          <w:sz w:val="20"/>
          <w:szCs w:val="20"/>
          <w:lang w:val="en-GB"/>
        </w:rPr>
        <w:t>Complete all sections of this form clearly and accurately.</w:t>
      </w:r>
    </w:p>
    <w:p w14:paraId="0356D7A8" w14:textId="0312F73A" w:rsidR="00D85252" w:rsidRPr="0008080E" w:rsidRDefault="00D85252" w:rsidP="00D85252">
      <w:pPr>
        <w:pStyle w:val="ListParagraph"/>
        <w:numPr>
          <w:ilvl w:val="0"/>
          <w:numId w:val="10"/>
        </w:numPr>
        <w:tabs>
          <w:tab w:val="num" w:pos="720"/>
        </w:tabs>
        <w:spacing w:after="0"/>
        <w:jc w:val="both"/>
        <w:rPr>
          <w:rFonts w:ascii="Calibri" w:hAnsi="Calibri"/>
          <w:i/>
          <w:iCs/>
          <w:sz w:val="20"/>
          <w:szCs w:val="20"/>
          <w:lang w:val="en-GB"/>
        </w:rPr>
      </w:pPr>
      <w:r w:rsidRPr="0008080E">
        <w:rPr>
          <w:rFonts w:ascii="Calibri" w:hAnsi="Calibri"/>
          <w:i/>
          <w:iCs/>
          <w:sz w:val="20"/>
          <w:szCs w:val="20"/>
          <w:lang w:val="en-GB"/>
        </w:rPr>
        <w:t>Attach documentary evidence showing that the organization has been functioning for at least three (3) calendar months prior to submission (e.g. minutes of meetings, photos of activities, financial records, attendance lists, etc.).</w:t>
      </w:r>
    </w:p>
    <w:p w14:paraId="359BFFDB" w14:textId="5F871C0E" w:rsidR="00D85252" w:rsidRPr="0008080E" w:rsidRDefault="00D85252" w:rsidP="00D85252">
      <w:pPr>
        <w:pStyle w:val="ListParagraph"/>
        <w:numPr>
          <w:ilvl w:val="0"/>
          <w:numId w:val="10"/>
        </w:numPr>
        <w:tabs>
          <w:tab w:val="num" w:pos="720"/>
        </w:tabs>
        <w:spacing w:after="0"/>
        <w:jc w:val="both"/>
        <w:rPr>
          <w:rFonts w:ascii="Calibri" w:hAnsi="Calibri"/>
          <w:i/>
          <w:iCs/>
          <w:sz w:val="20"/>
          <w:szCs w:val="20"/>
          <w:lang w:val="en-GB"/>
        </w:rPr>
      </w:pPr>
      <w:r w:rsidRPr="0008080E">
        <w:rPr>
          <w:rFonts w:ascii="Calibri" w:hAnsi="Calibri"/>
          <w:i/>
          <w:iCs/>
          <w:sz w:val="20"/>
          <w:szCs w:val="20"/>
          <w:lang w:val="en-GB"/>
        </w:rPr>
        <w:t>Ensure that all attached documents are dated and verifiable.</w:t>
      </w:r>
    </w:p>
    <w:p w14:paraId="303EED51" w14:textId="4C58C073" w:rsidR="00023A02" w:rsidRPr="0008080E" w:rsidRDefault="00D85252" w:rsidP="002F0716">
      <w:pPr>
        <w:pStyle w:val="ListParagraph"/>
        <w:numPr>
          <w:ilvl w:val="0"/>
          <w:numId w:val="10"/>
        </w:numPr>
        <w:tabs>
          <w:tab w:val="num" w:pos="720"/>
        </w:tabs>
        <w:spacing w:after="0"/>
        <w:jc w:val="both"/>
        <w:rPr>
          <w:rFonts w:ascii="Calibri" w:hAnsi="Calibri"/>
          <w:i/>
          <w:iCs/>
          <w:sz w:val="20"/>
          <w:szCs w:val="20"/>
        </w:rPr>
      </w:pPr>
      <w:r w:rsidRPr="0008080E">
        <w:rPr>
          <w:rFonts w:ascii="Calibri" w:hAnsi="Calibri"/>
          <w:i/>
          <w:iCs/>
          <w:sz w:val="20"/>
          <w:szCs w:val="20"/>
          <w:lang w:val="en-GB"/>
        </w:rPr>
        <w:t>Have authorised legal representatives sign and date the form.</w:t>
      </w:r>
    </w:p>
    <w:sectPr w:rsidR="00023A02" w:rsidRPr="0008080E" w:rsidSect="0008080E">
      <w:headerReference w:type="even" r:id="rId8"/>
      <w:headerReference w:type="default" r:id="rId9"/>
      <w:footerReference w:type="even" r:id="rId10"/>
      <w:footerReference w:type="default" r:id="rId11"/>
      <w:headerReference w:type="first" r:id="rId12"/>
      <w:footerReference w:type="first" r:id="rId13"/>
      <w:pgSz w:w="11900" w:h="16840"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CB335" w14:textId="77777777" w:rsidR="00A1407F" w:rsidRDefault="00A1407F">
      <w:pPr>
        <w:spacing w:after="0" w:line="240" w:lineRule="auto"/>
      </w:pPr>
      <w:r>
        <w:separator/>
      </w:r>
    </w:p>
  </w:endnote>
  <w:endnote w:type="continuationSeparator" w:id="0">
    <w:p w14:paraId="7984C1D6" w14:textId="77777777" w:rsidR="00A1407F" w:rsidRDefault="00A14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FD69" w14:textId="77777777" w:rsidR="00BA0515" w:rsidRDefault="00BA0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CD76" w14:textId="77D6637A" w:rsidR="00977191" w:rsidRPr="0008080E" w:rsidRDefault="00FC712D">
    <w:pPr>
      <w:pStyle w:val="Footer"/>
      <w:jc w:val="center"/>
      <w:rPr>
        <w:rFonts w:ascii="Calibri" w:hAnsi="Calibri"/>
      </w:rPr>
    </w:pPr>
    <w:r w:rsidRPr="0008080E">
      <w:rPr>
        <w:rFonts w:ascii="Calibri" w:hAnsi="Calibri"/>
      </w:rPr>
      <w:t>Reference: SS-</w:t>
    </w:r>
    <w:r w:rsidR="00455800" w:rsidRPr="0008080E">
      <w:rPr>
        <w:rFonts w:ascii="Calibri" w:hAnsi="Calibri"/>
      </w:rPr>
      <w:t>NA</w:t>
    </w:r>
    <w:r w:rsidRPr="0008080E">
      <w:rPr>
        <w:rFonts w:ascii="Calibri" w:hAnsi="Calibri"/>
      </w:rPr>
      <w:t>-F</w:t>
    </w:r>
    <w:r w:rsidR="00455800" w:rsidRPr="0008080E">
      <w:rPr>
        <w:rFonts w:ascii="Calibri" w:hAnsi="Calibri"/>
      </w:rPr>
      <w:t>5</w:t>
    </w:r>
    <w:r w:rsidRPr="0008080E">
      <w:rPr>
        <w:rFonts w:ascii="Calibri" w:hAnsi="Calibri"/>
      </w:rPr>
      <w:t xml:space="preserve"> – </w:t>
    </w:r>
    <w:r w:rsidR="00455800" w:rsidRPr="0008080E">
      <w:rPr>
        <w:rFonts w:ascii="Calibri" w:hAnsi="Calibri"/>
      </w:rPr>
      <w:t>Proof of Functioning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FF48" w14:textId="77777777" w:rsidR="00BA0515" w:rsidRDefault="00BA0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4C071" w14:textId="77777777" w:rsidR="00A1407F" w:rsidRDefault="00A1407F">
      <w:pPr>
        <w:spacing w:after="0" w:line="240" w:lineRule="auto"/>
      </w:pPr>
      <w:r>
        <w:separator/>
      </w:r>
    </w:p>
  </w:footnote>
  <w:footnote w:type="continuationSeparator" w:id="0">
    <w:p w14:paraId="0E27A8BC" w14:textId="77777777" w:rsidR="00A1407F" w:rsidRDefault="00A14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8FD5" w14:textId="77777777" w:rsidR="00BA0515" w:rsidRDefault="00BA0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70B6" w14:textId="77777777" w:rsidR="00977191" w:rsidRDefault="00977191">
    <w:pPr>
      <w:pStyle w:val="Header"/>
    </w:pPr>
  </w:p>
  <w:tbl>
    <w:tblPr>
      <w:tblW w:w="9889" w:type="dxa"/>
      <w:tblCellMar>
        <w:left w:w="0" w:type="dxa"/>
        <w:right w:w="0" w:type="dxa"/>
      </w:tblCellMar>
      <w:tblLook w:val="04A0" w:firstRow="1" w:lastRow="0" w:firstColumn="1" w:lastColumn="0" w:noHBand="0" w:noVBand="1"/>
    </w:tblPr>
    <w:tblGrid>
      <w:gridCol w:w="4320"/>
      <w:gridCol w:w="5569"/>
    </w:tblGrid>
    <w:tr w:rsidR="00E81269" w:rsidRPr="0008080E" w14:paraId="4DC03724" w14:textId="77777777" w:rsidTr="00BA0515">
      <w:tc>
        <w:tcPr>
          <w:tcW w:w="4320" w:type="dxa"/>
        </w:tcPr>
        <w:p w14:paraId="2E1ED434" w14:textId="77777777" w:rsidR="00E81269" w:rsidRDefault="00E81269" w:rsidP="00E81269">
          <w:r>
            <w:rPr>
              <w:noProof/>
            </w:rPr>
            <w:drawing>
              <wp:inline distT="0" distB="0" distL="0" distR="0" wp14:anchorId="62103ABD" wp14:editId="4E6AD8FF">
                <wp:extent cx="2324100" cy="1134075"/>
                <wp:effectExtent l="0" t="0" r="0" b="0"/>
                <wp:docPr id="1" name="Picture 1" descr="A red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logo with text&#10;&#10;AI-generated content may be incorrect."/>
                        <pic:cNvPicPr/>
                      </pic:nvPicPr>
                      <pic:blipFill rotWithShape="1">
                        <a:blip r:embed="rId1"/>
                        <a:srcRect l="11649" r="-11649"/>
                        <a:stretch/>
                      </pic:blipFill>
                      <pic:spPr>
                        <a:xfrm>
                          <a:off x="0" y="0"/>
                          <a:ext cx="2342915" cy="1143256"/>
                        </a:xfrm>
                        <a:prstGeom prst="rect">
                          <a:avLst/>
                        </a:prstGeom>
                      </pic:spPr>
                    </pic:pic>
                  </a:graphicData>
                </a:graphic>
              </wp:inline>
            </w:drawing>
          </w:r>
        </w:p>
      </w:tc>
      <w:tc>
        <w:tcPr>
          <w:tcW w:w="5569" w:type="dxa"/>
        </w:tcPr>
        <w:p w14:paraId="6FBF92C6" w14:textId="77777777" w:rsidR="00E81269" w:rsidRPr="0008080E" w:rsidRDefault="00E81269" w:rsidP="00E81269">
          <w:pPr>
            <w:jc w:val="right"/>
            <w:rPr>
              <w:rFonts w:ascii="Calibri" w:hAnsi="Calibri"/>
              <w:highlight w:val="yellow"/>
            </w:rPr>
          </w:pPr>
        </w:p>
        <w:p w14:paraId="236EA580" w14:textId="35FC670F" w:rsidR="00E81269" w:rsidRPr="0008080E" w:rsidRDefault="00E81269" w:rsidP="00E81269">
          <w:pPr>
            <w:jc w:val="right"/>
            <w:rPr>
              <w:rFonts w:ascii="Calibri" w:hAnsi="Calibri"/>
            </w:rPr>
          </w:pPr>
          <w:r w:rsidRPr="0008080E">
            <w:rPr>
              <w:rFonts w:ascii="Calibri" w:hAnsi="Calibri"/>
            </w:rPr>
            <w:t xml:space="preserve">         </w:t>
          </w:r>
          <w:r w:rsidRPr="0008080E">
            <w:rPr>
              <w:rFonts w:ascii="Calibri" w:hAnsi="Calibri"/>
              <w:highlight w:val="yellow"/>
            </w:rPr>
            <w:t xml:space="preserve">[Name of </w:t>
          </w:r>
          <w:r w:rsidR="00B355B4" w:rsidRPr="0008080E">
            <w:rPr>
              <w:rFonts w:ascii="Calibri" w:hAnsi="Calibri"/>
              <w:highlight w:val="yellow"/>
            </w:rPr>
            <w:t xml:space="preserve">Student </w:t>
          </w:r>
          <w:r w:rsidRPr="0008080E">
            <w:rPr>
              <w:rFonts w:ascii="Calibri" w:hAnsi="Calibri"/>
              <w:highlight w:val="yellow"/>
            </w:rPr>
            <w:t>Society]</w:t>
          </w:r>
        </w:p>
        <w:p w14:paraId="5089B3B6" w14:textId="40F5BC45" w:rsidR="00E81269" w:rsidRPr="0008080E" w:rsidRDefault="00D85252" w:rsidP="00E81269">
          <w:pPr>
            <w:jc w:val="right"/>
            <w:rPr>
              <w:rFonts w:ascii="Calibri" w:hAnsi="Calibri"/>
            </w:rPr>
          </w:pPr>
          <w:r w:rsidRPr="0008080E">
            <w:rPr>
              <w:rFonts w:ascii="Calibri" w:hAnsi="Calibri"/>
            </w:rPr>
            <w:t>New Application</w:t>
          </w:r>
          <w:r w:rsidR="000248D7" w:rsidRPr="0008080E">
            <w:rPr>
              <w:rFonts w:ascii="Calibri" w:hAnsi="Calibri"/>
            </w:rPr>
            <w:t>:</w:t>
          </w:r>
          <w:r w:rsidRPr="0008080E">
            <w:rPr>
              <w:rFonts w:ascii="Calibri" w:hAnsi="Calibri"/>
            </w:rPr>
            <w:t xml:space="preserve"> </w:t>
          </w:r>
          <w:r w:rsidRPr="0008080E">
            <w:rPr>
              <w:rFonts w:ascii="Calibri" w:hAnsi="Calibri"/>
              <w:highlight w:val="yellow"/>
            </w:rPr>
            <w:t>[Insert Date]</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4C91" w14:textId="77777777" w:rsidR="00BA0515" w:rsidRDefault="00BA0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8EB5048"/>
    <w:multiLevelType w:val="multilevel"/>
    <w:tmpl w:val="593CCD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5D2522D3"/>
    <w:multiLevelType w:val="hybridMultilevel"/>
    <w:tmpl w:val="65D291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06119091">
    <w:abstractNumId w:val="8"/>
  </w:num>
  <w:num w:numId="2" w16cid:durableId="484708215">
    <w:abstractNumId w:val="6"/>
  </w:num>
  <w:num w:numId="3" w16cid:durableId="714424803">
    <w:abstractNumId w:val="5"/>
  </w:num>
  <w:num w:numId="4" w16cid:durableId="1085885166">
    <w:abstractNumId w:val="4"/>
  </w:num>
  <w:num w:numId="5" w16cid:durableId="1344168116">
    <w:abstractNumId w:val="7"/>
  </w:num>
  <w:num w:numId="6" w16cid:durableId="944732890">
    <w:abstractNumId w:val="3"/>
  </w:num>
  <w:num w:numId="7" w16cid:durableId="2101950475">
    <w:abstractNumId w:val="2"/>
  </w:num>
  <w:num w:numId="8" w16cid:durableId="900215954">
    <w:abstractNumId w:val="1"/>
  </w:num>
  <w:num w:numId="9" w16cid:durableId="1788037680">
    <w:abstractNumId w:val="0"/>
  </w:num>
  <w:num w:numId="10" w16cid:durableId="2095279159">
    <w:abstractNumId w:val="9"/>
  </w:num>
  <w:num w:numId="11" w16cid:durableId="5879328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A02"/>
    <w:rsid w:val="000248D7"/>
    <w:rsid w:val="00034616"/>
    <w:rsid w:val="0006063C"/>
    <w:rsid w:val="0008080E"/>
    <w:rsid w:val="0015074B"/>
    <w:rsid w:val="001C5110"/>
    <w:rsid w:val="001F706F"/>
    <w:rsid w:val="0022093A"/>
    <w:rsid w:val="00244E70"/>
    <w:rsid w:val="00254462"/>
    <w:rsid w:val="002960EB"/>
    <w:rsid w:val="0029639D"/>
    <w:rsid w:val="002A7187"/>
    <w:rsid w:val="002B4B13"/>
    <w:rsid w:val="002C78DA"/>
    <w:rsid w:val="00326F90"/>
    <w:rsid w:val="003633C1"/>
    <w:rsid w:val="003D487F"/>
    <w:rsid w:val="004230A3"/>
    <w:rsid w:val="0044508E"/>
    <w:rsid w:val="00455800"/>
    <w:rsid w:val="00473B16"/>
    <w:rsid w:val="004D3043"/>
    <w:rsid w:val="00543DCC"/>
    <w:rsid w:val="00582890"/>
    <w:rsid w:val="005F262F"/>
    <w:rsid w:val="00684176"/>
    <w:rsid w:val="006A066C"/>
    <w:rsid w:val="006E09A5"/>
    <w:rsid w:val="006F1D4B"/>
    <w:rsid w:val="00753F68"/>
    <w:rsid w:val="00755CD4"/>
    <w:rsid w:val="00816E62"/>
    <w:rsid w:val="00876F08"/>
    <w:rsid w:val="00915A3A"/>
    <w:rsid w:val="00977191"/>
    <w:rsid w:val="009C06F2"/>
    <w:rsid w:val="00A1407F"/>
    <w:rsid w:val="00A2260E"/>
    <w:rsid w:val="00A801FF"/>
    <w:rsid w:val="00A869F4"/>
    <w:rsid w:val="00AA1D8D"/>
    <w:rsid w:val="00AA24D3"/>
    <w:rsid w:val="00AB6BC3"/>
    <w:rsid w:val="00B355B4"/>
    <w:rsid w:val="00B47730"/>
    <w:rsid w:val="00BA0515"/>
    <w:rsid w:val="00BD40E2"/>
    <w:rsid w:val="00CB0664"/>
    <w:rsid w:val="00CB222A"/>
    <w:rsid w:val="00CB7CF6"/>
    <w:rsid w:val="00D57253"/>
    <w:rsid w:val="00D85252"/>
    <w:rsid w:val="00E03AE2"/>
    <w:rsid w:val="00E20432"/>
    <w:rsid w:val="00E81269"/>
    <w:rsid w:val="00F738AC"/>
    <w:rsid w:val="00FC693F"/>
    <w:rsid w:val="00FC712D"/>
    <w:rsid w:val="00FE0AAD"/>
    <w:rsid w:val="00FE0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90A5B8"/>
  <w14:defaultImageDpi w14:val="300"/>
  <w15:docId w15:val="{BDDBB0C8-CB6C-4F8A-8C26-905B3B41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8525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95152">
      <w:bodyDiv w:val="1"/>
      <w:marLeft w:val="0"/>
      <w:marRight w:val="0"/>
      <w:marTop w:val="0"/>
      <w:marBottom w:val="0"/>
      <w:divBdr>
        <w:top w:val="none" w:sz="0" w:space="0" w:color="auto"/>
        <w:left w:val="none" w:sz="0" w:space="0" w:color="auto"/>
        <w:bottom w:val="none" w:sz="0" w:space="0" w:color="auto"/>
        <w:right w:val="none" w:sz="0" w:space="0" w:color="auto"/>
      </w:divBdr>
    </w:div>
    <w:div w:id="1264341572">
      <w:bodyDiv w:val="1"/>
      <w:marLeft w:val="0"/>
      <w:marRight w:val="0"/>
      <w:marTop w:val="0"/>
      <w:marBottom w:val="0"/>
      <w:divBdr>
        <w:top w:val="none" w:sz="0" w:space="0" w:color="auto"/>
        <w:left w:val="none" w:sz="0" w:space="0" w:color="auto"/>
        <w:bottom w:val="none" w:sz="0" w:space="0" w:color="auto"/>
        <w:right w:val="none" w:sz="0" w:space="0" w:color="auto"/>
      </w:divBdr>
      <w:divsChild>
        <w:div w:id="1956524430">
          <w:marLeft w:val="0"/>
          <w:marRight w:val="0"/>
          <w:marTop w:val="0"/>
          <w:marBottom w:val="0"/>
          <w:divBdr>
            <w:top w:val="none" w:sz="0" w:space="0" w:color="auto"/>
            <w:left w:val="none" w:sz="0" w:space="0" w:color="auto"/>
            <w:bottom w:val="none" w:sz="0" w:space="0" w:color="auto"/>
            <w:right w:val="none" w:sz="0" w:space="0" w:color="auto"/>
          </w:divBdr>
          <w:divsChild>
            <w:div w:id="7039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100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28978-44F1-014E-B9AE-3EF719672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30</cp:revision>
  <dcterms:created xsi:type="dcterms:W3CDTF">2013-12-23T23:15:00Z</dcterms:created>
  <dcterms:modified xsi:type="dcterms:W3CDTF">2026-01-21T11:44:00Z</dcterms:modified>
  <cp:category/>
</cp:coreProperties>
</file>