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2DD" w14:textId="2906E202" w:rsidR="00977191" w:rsidRPr="00AB6C30" w:rsidRDefault="00D64869">
      <w:pPr>
        <w:jc w:val="center"/>
        <w:rPr>
          <w:rFonts w:ascii="Calibri" w:hAnsi="Calibri"/>
        </w:rPr>
      </w:pPr>
      <w:r w:rsidRPr="00AB6C30">
        <w:rPr>
          <w:rFonts w:ascii="Calibri" w:hAnsi="Calibri"/>
          <w:b/>
          <w:sz w:val="28"/>
        </w:rPr>
        <w:t>SS-</w:t>
      </w:r>
      <w:r w:rsidR="00C979F0" w:rsidRPr="00AB6C30">
        <w:rPr>
          <w:rFonts w:ascii="Calibri" w:hAnsi="Calibri"/>
          <w:b/>
          <w:sz w:val="28"/>
        </w:rPr>
        <w:t>NA</w:t>
      </w:r>
      <w:r w:rsidRPr="00AB6C30">
        <w:rPr>
          <w:rFonts w:ascii="Calibri" w:hAnsi="Calibri"/>
          <w:b/>
          <w:sz w:val="28"/>
        </w:rPr>
        <w:t>-F</w:t>
      </w:r>
      <w:r w:rsidR="00C979F0" w:rsidRPr="00AB6C30">
        <w:rPr>
          <w:rFonts w:ascii="Calibri" w:hAnsi="Calibri"/>
          <w:b/>
          <w:sz w:val="28"/>
        </w:rPr>
        <w:t>7</w:t>
      </w:r>
      <w:r w:rsidRPr="00AB6C30">
        <w:rPr>
          <w:rFonts w:ascii="Calibri" w:hAnsi="Calibri"/>
          <w:b/>
          <w:sz w:val="28"/>
        </w:rPr>
        <w:t xml:space="preserve"> – Declaration on Affiliations</w:t>
      </w:r>
      <w:r w:rsidR="00FE0AAD" w:rsidRPr="00AB6C30">
        <w:rPr>
          <w:rFonts w:ascii="Calibri" w:hAnsi="Calibri"/>
          <w:b/>
          <w:sz w:val="28"/>
        </w:rPr>
        <w:t>/Connections</w:t>
      </w:r>
    </w:p>
    <w:p w14:paraId="41ECCA5F" w14:textId="77777777" w:rsidR="00977191" w:rsidRPr="00AB6C30" w:rsidRDefault="00977191">
      <w:pPr>
        <w:rPr>
          <w:rFonts w:ascii="Calibri" w:hAnsi="Calibri"/>
        </w:rPr>
      </w:pPr>
    </w:p>
    <w:p w14:paraId="70B2BCD0" w14:textId="0E3DAAAC" w:rsidR="00876F08" w:rsidRPr="00AB6C30" w:rsidRDefault="00876F08" w:rsidP="00FE0AAD">
      <w:pPr>
        <w:jc w:val="center"/>
        <w:rPr>
          <w:rFonts w:ascii="Calibri" w:hAnsi="Calibri"/>
          <w:lang w:val="en-GB"/>
        </w:rPr>
      </w:pPr>
      <w:r w:rsidRPr="00AB6C30">
        <w:rPr>
          <w:rFonts w:ascii="Calibri" w:hAnsi="Calibri"/>
          <w:b/>
          <w:bCs/>
          <w:lang w:val="en-GB"/>
        </w:rPr>
        <w:t xml:space="preserve">Declaration of </w:t>
      </w:r>
      <w:r w:rsidR="00C979F0" w:rsidRPr="00AB6C30">
        <w:rPr>
          <w:rFonts w:ascii="Calibri" w:hAnsi="Calibri"/>
          <w:b/>
          <w:bCs/>
          <w:lang w:val="en-GB"/>
        </w:rPr>
        <w:t>Existing</w:t>
      </w:r>
      <w:r w:rsidRPr="00AB6C30">
        <w:rPr>
          <w:rFonts w:ascii="Calibri" w:hAnsi="Calibri"/>
          <w:b/>
          <w:bCs/>
          <w:lang w:val="en-GB"/>
        </w:rPr>
        <w:t xml:space="preserve"> Affiliations or Connections</w:t>
      </w:r>
    </w:p>
    <w:p w14:paraId="7B6F96C2" w14:textId="77777777" w:rsidR="00915A3A" w:rsidRPr="00AB6C30" w:rsidRDefault="00915A3A" w:rsidP="00FE0AAD">
      <w:pPr>
        <w:jc w:val="both"/>
        <w:rPr>
          <w:rFonts w:ascii="Calibri" w:hAnsi="Calibri"/>
          <w:b/>
          <w:bCs/>
          <w:lang w:val="en-GB"/>
        </w:rPr>
      </w:pPr>
    </w:p>
    <w:p w14:paraId="14026A0E" w14:textId="30345AB2" w:rsidR="00876F08" w:rsidRPr="00AB6C30" w:rsidRDefault="00876F08" w:rsidP="00A74342">
      <w:pPr>
        <w:pBdr>
          <w:bottom w:val="single" w:sz="4" w:space="1" w:color="auto"/>
        </w:pBdr>
        <w:rPr>
          <w:rFonts w:ascii="Calibri" w:hAnsi="Calibri"/>
          <w:lang w:val="en-GB"/>
        </w:rPr>
      </w:pPr>
      <w:r w:rsidRPr="00AB6C30">
        <w:rPr>
          <w:rFonts w:ascii="Calibri" w:hAnsi="Calibri"/>
          <w:b/>
          <w:bCs/>
          <w:lang w:val="en-GB"/>
        </w:rPr>
        <w:t>Purpose:</w:t>
      </w:r>
      <w:r w:rsidRPr="00AB6C30">
        <w:rPr>
          <w:rFonts w:ascii="Calibri" w:hAnsi="Calibri"/>
          <w:lang w:val="en-GB"/>
        </w:rPr>
        <w:br/>
        <w:t xml:space="preserve">This </w:t>
      </w:r>
      <w:r w:rsidR="006A066C" w:rsidRPr="00AB6C30">
        <w:rPr>
          <w:rFonts w:ascii="Calibri" w:hAnsi="Calibri"/>
          <w:lang w:val="en-GB"/>
        </w:rPr>
        <w:t>form</w:t>
      </w:r>
      <w:r w:rsidRPr="00AB6C30">
        <w:rPr>
          <w:rFonts w:ascii="Calibri" w:hAnsi="Calibri"/>
          <w:lang w:val="en-GB"/>
        </w:rPr>
        <w:t xml:space="preserve"> records any </w:t>
      </w:r>
      <w:r w:rsidR="00C979F0" w:rsidRPr="00AB6C30">
        <w:rPr>
          <w:rFonts w:ascii="Calibri" w:hAnsi="Calibri"/>
          <w:lang w:val="en-GB"/>
        </w:rPr>
        <w:t>existing</w:t>
      </w:r>
      <w:r w:rsidRPr="00AB6C30">
        <w:rPr>
          <w:rFonts w:ascii="Calibri" w:hAnsi="Calibri"/>
          <w:lang w:val="en-GB"/>
        </w:rPr>
        <w:t xml:space="preserve"> </w:t>
      </w:r>
      <w:r w:rsidR="00FE0AAD" w:rsidRPr="00AB6C30">
        <w:rPr>
          <w:rFonts w:ascii="Calibri" w:hAnsi="Calibri"/>
          <w:lang w:val="en-GB"/>
        </w:rPr>
        <w:t>affiliations</w:t>
      </w:r>
      <w:r w:rsidR="0044508E" w:rsidRPr="00AB6C30">
        <w:rPr>
          <w:rFonts w:ascii="Calibri" w:hAnsi="Calibri"/>
          <w:lang w:val="en-GB"/>
        </w:rPr>
        <w:t xml:space="preserve"> and/</w:t>
      </w:r>
      <w:r w:rsidR="00FE0AAD" w:rsidRPr="00AB6C30">
        <w:rPr>
          <w:rFonts w:ascii="Calibri" w:hAnsi="Calibri"/>
          <w:lang w:val="en-GB"/>
        </w:rPr>
        <w:t>or connections with other persons, clubs, societies, companies and/or other organi</w:t>
      </w:r>
      <w:r w:rsidR="0044508E" w:rsidRPr="00AB6C30">
        <w:rPr>
          <w:rFonts w:ascii="Calibri" w:hAnsi="Calibri"/>
          <w:lang w:val="en-GB"/>
        </w:rPr>
        <w:t>s</w:t>
      </w:r>
      <w:r w:rsidR="00FE0AAD" w:rsidRPr="00AB6C30">
        <w:rPr>
          <w:rFonts w:ascii="Calibri" w:hAnsi="Calibri"/>
          <w:lang w:val="en-GB"/>
        </w:rPr>
        <w:t xml:space="preserve">ations formed </w:t>
      </w:r>
      <w:r w:rsidR="00C979F0" w:rsidRPr="00AB6C30">
        <w:rPr>
          <w:rFonts w:ascii="Calibri" w:hAnsi="Calibri"/>
          <w:lang w:val="en-GB"/>
        </w:rPr>
        <w:t xml:space="preserve">by the </w:t>
      </w:r>
      <w:r w:rsidR="00D64869" w:rsidRPr="00AB6C30">
        <w:rPr>
          <w:rFonts w:ascii="Calibri" w:hAnsi="Calibri"/>
          <w:lang w:val="en-GB"/>
        </w:rPr>
        <w:t>S</w:t>
      </w:r>
      <w:r w:rsidR="00C979F0" w:rsidRPr="00AB6C30">
        <w:rPr>
          <w:rFonts w:ascii="Calibri" w:hAnsi="Calibri"/>
          <w:lang w:val="en-GB"/>
        </w:rPr>
        <w:t xml:space="preserve">tudent </w:t>
      </w:r>
      <w:r w:rsidR="00D64869" w:rsidRPr="00AB6C30">
        <w:rPr>
          <w:rFonts w:ascii="Calibri" w:hAnsi="Calibri"/>
          <w:lang w:val="en-GB"/>
        </w:rPr>
        <w:t>S</w:t>
      </w:r>
      <w:r w:rsidR="00C979F0" w:rsidRPr="00AB6C30">
        <w:rPr>
          <w:rFonts w:ascii="Calibri" w:hAnsi="Calibri"/>
          <w:lang w:val="en-GB"/>
        </w:rPr>
        <w:t xml:space="preserve">ociety </w:t>
      </w:r>
      <w:r w:rsidR="00C979F0" w:rsidRPr="00AB6C30">
        <w:rPr>
          <w:rFonts w:ascii="Calibri" w:hAnsi="Calibri"/>
        </w:rPr>
        <w:t>prior to its submission for recognition.</w:t>
      </w:r>
      <w:r w:rsidR="00FE0AAD" w:rsidRPr="00AB6C30">
        <w:rPr>
          <w:rFonts w:ascii="Calibri" w:hAnsi="Calibri"/>
          <w:lang w:val="en-GB"/>
        </w:rPr>
        <w:t xml:space="preserve"> </w:t>
      </w:r>
    </w:p>
    <w:p w14:paraId="3BAB638B" w14:textId="3D032A1B" w:rsidR="00876F08" w:rsidRPr="005F064C" w:rsidRDefault="00876F08" w:rsidP="00A74342">
      <w:pPr>
        <w:rPr>
          <w:rFonts w:ascii="Calibri" w:hAnsi="Calibri"/>
          <w:lang w:val="en-GB"/>
        </w:rPr>
      </w:pPr>
      <w:r w:rsidRPr="005F064C">
        <w:rPr>
          <w:rFonts w:ascii="Calibri" w:hAnsi="Calibri"/>
          <w:b/>
          <w:bCs/>
          <w:lang w:val="en-GB"/>
        </w:rPr>
        <w:t xml:space="preserve">Please </w:t>
      </w:r>
      <w:r w:rsidR="00FE0AAD" w:rsidRPr="005F064C">
        <w:rPr>
          <w:rFonts w:ascii="Calibri" w:hAnsi="Calibri"/>
          <w:b/>
          <w:bCs/>
          <w:lang w:val="en-GB"/>
        </w:rPr>
        <w:t xml:space="preserve">complete </w:t>
      </w:r>
      <w:r w:rsidRPr="005F064C">
        <w:rPr>
          <w:rFonts w:ascii="Calibri" w:hAnsi="Calibri"/>
          <w:b/>
          <w:bCs/>
          <w:lang w:val="en-GB"/>
        </w:rPr>
        <w:t>as applicable:</w:t>
      </w:r>
    </w:p>
    <w:p w14:paraId="391697C6" w14:textId="7F6B965F" w:rsidR="00876F08" w:rsidRPr="005F064C" w:rsidRDefault="00000000" w:rsidP="00A74342">
      <w:pPr>
        <w:rPr>
          <w:rFonts w:ascii="Calibri" w:hAnsi="Calibri"/>
          <w:lang w:val="en-GB"/>
        </w:rPr>
      </w:pPr>
      <w:sdt>
        <w:sdtPr>
          <w:rPr>
            <w:rFonts w:ascii="Calibri" w:hAnsi="Calibri"/>
            <w:sz w:val="30"/>
            <w:szCs w:val="30"/>
            <w:lang w:val="en-GB"/>
          </w:rPr>
          <w:id w:val="-137739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890" w:rsidRPr="005F064C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FE0AAD" w:rsidRPr="005F064C">
        <w:rPr>
          <w:rFonts w:ascii="Calibri" w:hAnsi="Calibri"/>
          <w:lang w:val="en-GB"/>
        </w:rPr>
        <w:tab/>
      </w:r>
      <w:r w:rsidR="00876F08" w:rsidRPr="005F064C">
        <w:rPr>
          <w:rFonts w:ascii="Calibri" w:hAnsi="Calibri"/>
          <w:lang w:val="en-GB"/>
        </w:rPr>
        <w:t xml:space="preserve">No </w:t>
      </w:r>
      <w:r w:rsidR="00C979F0" w:rsidRPr="005F064C">
        <w:rPr>
          <w:rFonts w:ascii="Calibri" w:hAnsi="Calibri"/>
          <w:lang w:val="en-GB"/>
        </w:rPr>
        <w:t>existing</w:t>
      </w:r>
      <w:r w:rsidR="00876F08" w:rsidRPr="005F064C">
        <w:rPr>
          <w:rFonts w:ascii="Calibri" w:hAnsi="Calibri"/>
          <w:lang w:val="en-GB"/>
        </w:rPr>
        <w:t xml:space="preserve"> affiliations</w:t>
      </w:r>
      <w:r w:rsidR="00FE0AAD" w:rsidRPr="005F064C">
        <w:rPr>
          <w:rFonts w:ascii="Calibri" w:hAnsi="Calibri"/>
          <w:lang w:val="en-GB"/>
        </w:rPr>
        <w:t>/connections</w:t>
      </w:r>
    </w:p>
    <w:p w14:paraId="52101CA2" w14:textId="7777AF67" w:rsidR="00684176" w:rsidRPr="005F064C" w:rsidRDefault="00684176" w:rsidP="00A74342">
      <w:pPr>
        <w:rPr>
          <w:rFonts w:ascii="Calibri" w:hAnsi="Calibri"/>
          <w:lang w:val="en-GB"/>
        </w:rPr>
      </w:pPr>
      <w:r w:rsidRPr="005F064C">
        <w:rPr>
          <w:rFonts w:ascii="Calibri" w:hAnsi="Calibri"/>
        </w:rPr>
        <w:t>The undersigned hereby declares that the Student Society has no affiliations or connections</w:t>
      </w:r>
      <w:r w:rsidRPr="005F064C">
        <w:rPr>
          <w:rFonts w:ascii="Calibri" w:hAnsi="Calibri"/>
          <w:lang w:val="en-GB"/>
        </w:rPr>
        <w:t xml:space="preserve">. </w:t>
      </w:r>
    </w:p>
    <w:p w14:paraId="32C95D53" w14:textId="61AF7169" w:rsidR="00876F08" w:rsidRPr="005F064C" w:rsidRDefault="00000000" w:rsidP="00A74342">
      <w:pPr>
        <w:rPr>
          <w:rFonts w:ascii="Calibri" w:hAnsi="Calibri"/>
          <w:lang w:val="en-GB"/>
        </w:rPr>
      </w:pPr>
      <w:sdt>
        <w:sdtPr>
          <w:rPr>
            <w:rFonts w:ascii="Calibri" w:hAnsi="Calibri"/>
            <w:sz w:val="30"/>
            <w:szCs w:val="30"/>
            <w:lang w:val="en-GB"/>
          </w:rPr>
          <w:id w:val="-43144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AAD" w:rsidRPr="005F064C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876F08" w:rsidRPr="005F064C">
        <w:rPr>
          <w:rFonts w:ascii="Calibri" w:hAnsi="Calibri"/>
          <w:lang w:val="en-GB"/>
        </w:rPr>
        <w:t xml:space="preserve"> </w:t>
      </w:r>
      <w:r w:rsidR="00FE0AAD" w:rsidRPr="005F064C">
        <w:rPr>
          <w:rFonts w:ascii="Calibri" w:hAnsi="Calibri"/>
          <w:lang w:val="en-GB"/>
        </w:rPr>
        <w:tab/>
      </w:r>
      <w:r w:rsidR="00C979F0" w:rsidRPr="005F064C">
        <w:rPr>
          <w:rFonts w:ascii="Calibri" w:hAnsi="Calibri"/>
          <w:lang w:val="en-GB"/>
        </w:rPr>
        <w:t>Existing</w:t>
      </w:r>
      <w:r w:rsidR="00684176" w:rsidRPr="005F064C">
        <w:rPr>
          <w:rFonts w:ascii="Calibri" w:hAnsi="Calibri"/>
          <w:lang w:val="en-GB"/>
        </w:rPr>
        <w:t xml:space="preserve"> a</w:t>
      </w:r>
      <w:r w:rsidR="00876F08" w:rsidRPr="005F064C">
        <w:rPr>
          <w:rFonts w:ascii="Calibri" w:hAnsi="Calibri"/>
          <w:lang w:val="en-GB"/>
        </w:rPr>
        <w:t>ffiliations</w:t>
      </w:r>
      <w:r w:rsidR="00FE0AAD" w:rsidRPr="005F064C">
        <w:rPr>
          <w:rFonts w:ascii="Calibri" w:hAnsi="Calibri"/>
          <w:lang w:val="en-GB"/>
        </w:rPr>
        <w:t>/connections</w:t>
      </w:r>
    </w:p>
    <w:p w14:paraId="7A81BB5F" w14:textId="02656D13" w:rsidR="00915A3A" w:rsidRPr="005F064C" w:rsidRDefault="00C979F0" w:rsidP="00A74342">
      <w:pPr>
        <w:rPr>
          <w:rFonts w:ascii="Calibri" w:hAnsi="Calibri"/>
        </w:rPr>
      </w:pPr>
      <w:r w:rsidRPr="005F064C">
        <w:rPr>
          <w:rFonts w:ascii="Calibri" w:hAnsi="Calibri"/>
        </w:rPr>
        <w:t>The undersigned hereby declares that the Student Society has duly established affiliations/connections prior to its submission for recognition, as detailed in the attached list.</w:t>
      </w:r>
    </w:p>
    <w:p w14:paraId="0816333E" w14:textId="77777777" w:rsidR="007348E3" w:rsidRPr="00AB6C30" w:rsidRDefault="007348E3" w:rsidP="00FE0AAD">
      <w:pPr>
        <w:jc w:val="both"/>
        <w:rPr>
          <w:rFonts w:ascii="Calibri" w:hAnsi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FE0AAD" w:rsidRPr="00AB6C30" w14:paraId="647B7E65" w14:textId="77777777" w:rsidTr="00A74342">
        <w:trPr>
          <w:trHeight w:val="848"/>
        </w:trPr>
        <w:tc>
          <w:tcPr>
            <w:tcW w:w="3296" w:type="dxa"/>
            <w:vAlign w:val="center"/>
          </w:tcPr>
          <w:p w14:paraId="666DC447" w14:textId="11D5D050" w:rsidR="00FE0AAD" w:rsidRPr="00AB6C30" w:rsidRDefault="00FE0AAD" w:rsidP="00FE0AA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</w:pPr>
            <w:r w:rsidRPr="00AB6C30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Name of Organisation/Person</w:t>
            </w:r>
          </w:p>
        </w:tc>
        <w:tc>
          <w:tcPr>
            <w:tcW w:w="3296" w:type="dxa"/>
            <w:vAlign w:val="center"/>
          </w:tcPr>
          <w:p w14:paraId="1C0FCD82" w14:textId="45789EB4" w:rsidR="00FE0AAD" w:rsidRPr="00AB6C30" w:rsidRDefault="00FE0AAD" w:rsidP="00FE0AA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</w:pPr>
            <w:r w:rsidRPr="00AB6C30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Nature of Affiliation/Connection</w:t>
            </w:r>
          </w:p>
        </w:tc>
        <w:tc>
          <w:tcPr>
            <w:tcW w:w="3297" w:type="dxa"/>
            <w:vAlign w:val="center"/>
          </w:tcPr>
          <w:p w14:paraId="254BB56B" w14:textId="0ABA76D4" w:rsidR="00FE0AAD" w:rsidRPr="00AB6C30" w:rsidRDefault="00FE0AAD" w:rsidP="00FE0AA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</w:pPr>
            <w:r w:rsidRPr="00AB6C30">
              <w:rPr>
                <w:rFonts w:ascii="Calibri" w:hAnsi="Calibri"/>
                <w:b/>
                <w:bCs/>
                <w:sz w:val="24"/>
                <w:szCs w:val="24"/>
                <w:lang w:val="en-GB"/>
              </w:rPr>
              <w:t>Date</w:t>
            </w:r>
          </w:p>
        </w:tc>
      </w:tr>
      <w:tr w:rsidR="00FE0AAD" w:rsidRPr="00AB6C30" w14:paraId="65031A65" w14:textId="77777777" w:rsidTr="00A74342">
        <w:trPr>
          <w:trHeight w:val="737"/>
        </w:trPr>
        <w:tc>
          <w:tcPr>
            <w:tcW w:w="3296" w:type="dxa"/>
          </w:tcPr>
          <w:p w14:paraId="70ACCF31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6" w:type="dxa"/>
          </w:tcPr>
          <w:p w14:paraId="30957739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7" w:type="dxa"/>
          </w:tcPr>
          <w:p w14:paraId="710B9940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254462" w:rsidRPr="00AB6C30" w14:paraId="0B9E6C7A" w14:textId="77777777" w:rsidTr="00A74342">
        <w:trPr>
          <w:trHeight w:val="737"/>
        </w:trPr>
        <w:tc>
          <w:tcPr>
            <w:tcW w:w="3296" w:type="dxa"/>
          </w:tcPr>
          <w:p w14:paraId="26EF8EA8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6" w:type="dxa"/>
          </w:tcPr>
          <w:p w14:paraId="4F408CC3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7" w:type="dxa"/>
          </w:tcPr>
          <w:p w14:paraId="7A64E47C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254462" w:rsidRPr="00AB6C30" w14:paraId="449DC938" w14:textId="77777777" w:rsidTr="00A74342">
        <w:trPr>
          <w:trHeight w:val="737"/>
        </w:trPr>
        <w:tc>
          <w:tcPr>
            <w:tcW w:w="3296" w:type="dxa"/>
          </w:tcPr>
          <w:p w14:paraId="57B42882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6" w:type="dxa"/>
          </w:tcPr>
          <w:p w14:paraId="3582F92A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7" w:type="dxa"/>
          </w:tcPr>
          <w:p w14:paraId="7C9D9659" w14:textId="77777777" w:rsidR="00254462" w:rsidRPr="00AB6C30" w:rsidRDefault="00254462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FE0AAD" w:rsidRPr="00AB6C30" w14:paraId="507C25E1" w14:textId="77777777" w:rsidTr="00A74342">
        <w:trPr>
          <w:trHeight w:val="737"/>
        </w:trPr>
        <w:tc>
          <w:tcPr>
            <w:tcW w:w="3296" w:type="dxa"/>
          </w:tcPr>
          <w:p w14:paraId="43186F21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6" w:type="dxa"/>
          </w:tcPr>
          <w:p w14:paraId="1B6C280C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7" w:type="dxa"/>
          </w:tcPr>
          <w:p w14:paraId="1F490CC8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</w:tr>
      <w:tr w:rsidR="00FE0AAD" w:rsidRPr="00AB6C30" w14:paraId="498A9DF2" w14:textId="77777777" w:rsidTr="00A74342">
        <w:trPr>
          <w:trHeight w:val="737"/>
        </w:trPr>
        <w:tc>
          <w:tcPr>
            <w:tcW w:w="3296" w:type="dxa"/>
          </w:tcPr>
          <w:p w14:paraId="45C5FEAE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6" w:type="dxa"/>
          </w:tcPr>
          <w:p w14:paraId="57C84029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3297" w:type="dxa"/>
          </w:tcPr>
          <w:p w14:paraId="385254C3" w14:textId="77777777" w:rsidR="00FE0AAD" w:rsidRPr="00AB6C30" w:rsidRDefault="00FE0AAD" w:rsidP="00FE0AAD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48A42272" w14:textId="697E3F6A" w:rsidR="00FE0AAD" w:rsidRDefault="00FE0AAD" w:rsidP="00FE0AAD">
      <w:pPr>
        <w:jc w:val="both"/>
        <w:rPr>
          <w:rFonts w:ascii="Calibri" w:hAnsi="Calibri"/>
          <w:lang w:val="en-GB"/>
        </w:rPr>
      </w:pPr>
    </w:p>
    <w:p w14:paraId="2B53AE8F" w14:textId="445C70C0" w:rsidR="00B34186" w:rsidRDefault="00B34186" w:rsidP="00FE0AAD">
      <w:pPr>
        <w:jc w:val="both"/>
        <w:rPr>
          <w:rFonts w:ascii="Calibri" w:hAnsi="Calibri"/>
          <w:lang w:val="en-GB"/>
        </w:rPr>
      </w:pPr>
    </w:p>
    <w:p w14:paraId="295E568F" w14:textId="77777777" w:rsidR="00B34186" w:rsidRPr="00AB6C30" w:rsidRDefault="00B34186" w:rsidP="00FE0AAD">
      <w:pPr>
        <w:jc w:val="both"/>
        <w:rPr>
          <w:rFonts w:ascii="Calibri" w:hAnsi="Calibri"/>
          <w:lang w:val="en-GB"/>
        </w:rPr>
      </w:pPr>
    </w:p>
    <w:p w14:paraId="4D0BEDFD" w14:textId="77777777" w:rsidR="00254462" w:rsidRPr="00AB6C30" w:rsidRDefault="00254462" w:rsidP="00254462">
      <w:pPr>
        <w:rPr>
          <w:rFonts w:ascii="Calibri" w:hAnsi="Calibri"/>
        </w:rPr>
      </w:pPr>
      <w:r w:rsidRPr="00AB6C30">
        <w:rPr>
          <w:rFonts w:ascii="Calibri" w:hAnsi="Calibri"/>
        </w:rPr>
        <w:t>Signatures:</w:t>
      </w:r>
    </w:p>
    <w:p w14:paraId="5DB5F15A" w14:textId="77777777" w:rsidR="00254462" w:rsidRPr="00AB6C30" w:rsidRDefault="00254462" w:rsidP="00254462">
      <w:pPr>
        <w:spacing w:after="0"/>
        <w:rPr>
          <w:rFonts w:ascii="Calibri" w:hAnsi="Calibri"/>
          <w:i/>
          <w:iCs/>
        </w:rPr>
      </w:pPr>
      <w:r w:rsidRPr="00AB6C30">
        <w:rPr>
          <w:rFonts w:ascii="Calibri" w:hAnsi="Calibri"/>
          <w:i/>
          <w:iCs/>
        </w:rPr>
        <w:t>To be signed by the two Legal Representatives of the Student Society as per Statute</w:t>
      </w:r>
    </w:p>
    <w:p w14:paraId="27F8FFDC" w14:textId="77777777" w:rsidR="00254462" w:rsidRPr="00AB6C30" w:rsidRDefault="00254462" w:rsidP="00254462">
      <w:pPr>
        <w:rPr>
          <w:rFonts w:ascii="Calibri" w:hAnsi="Calibri"/>
        </w:rPr>
      </w:pPr>
    </w:p>
    <w:p w14:paraId="167C5F8F" w14:textId="77777777" w:rsidR="00254462" w:rsidRPr="00AB6C30" w:rsidRDefault="00254462" w:rsidP="0025446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4978"/>
      </w:tblGrid>
      <w:tr w:rsidR="00B34186" w14:paraId="4D360348" w14:textId="77777777" w:rsidTr="00B260EA">
        <w:trPr>
          <w:trHeight w:val="1679"/>
        </w:trPr>
        <w:tc>
          <w:tcPr>
            <w:tcW w:w="4978" w:type="dxa"/>
          </w:tcPr>
          <w:p w14:paraId="64B2BB52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</w:rPr>
              <w:t>___________________________</w:t>
            </w:r>
            <w:r>
              <w:rPr>
                <w:rFonts w:ascii="Calibri" w:hAnsi="Calibri"/>
              </w:rPr>
              <w:t xml:space="preserve">                                                                     </w:t>
            </w:r>
            <w:r w:rsidRPr="001E4C45">
              <w:rPr>
                <w:rFonts w:ascii="Calibri" w:hAnsi="Calibri"/>
              </w:rPr>
              <w:t xml:space="preserve"> </w:t>
            </w:r>
          </w:p>
          <w:p w14:paraId="37C91973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  <w:highlight w:val="yellow"/>
              </w:rPr>
              <w:t>[Name &amp; Surname]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</w:p>
          <w:p w14:paraId="38E21064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  <w:highlight w:val="yellow"/>
              </w:rPr>
              <w:t>[ID Card No.]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  <w:t xml:space="preserve"> </w:t>
            </w:r>
            <w:r w:rsidRPr="001E4C45">
              <w:rPr>
                <w:rFonts w:ascii="Calibri" w:hAnsi="Calibri"/>
                <w:highlight w:val="yellow"/>
              </w:rPr>
              <w:t>[Role</w:t>
            </w:r>
            <w:r w:rsidRPr="001E4C45">
              <w:rPr>
                <w:rFonts w:ascii="Calibri" w:hAnsi="Calibri"/>
              </w:rPr>
              <w:t>]</w:t>
            </w:r>
          </w:p>
          <w:p w14:paraId="539BAE55" w14:textId="77777777" w:rsidR="00B34186" w:rsidRPr="001E4C45" w:rsidRDefault="00B34186" w:rsidP="00B260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[</w:t>
            </w:r>
            <w:r w:rsidRPr="001E4C45">
              <w:rPr>
                <w:rFonts w:ascii="Calibri" w:hAnsi="Calibri"/>
                <w:highlight w:val="yellow"/>
              </w:rPr>
              <w:t>Date]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  <w:t xml:space="preserve">             </w:t>
            </w:r>
          </w:p>
          <w:p w14:paraId="167BE333" w14:textId="77777777" w:rsidR="00B34186" w:rsidRDefault="00B34186" w:rsidP="00B260EA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4978" w:type="dxa"/>
          </w:tcPr>
          <w:p w14:paraId="29C7D9B8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</w:rPr>
              <w:t>___________________________</w:t>
            </w:r>
            <w:r>
              <w:rPr>
                <w:rFonts w:ascii="Calibri" w:hAnsi="Calibri"/>
              </w:rPr>
              <w:t xml:space="preserve">                                                                     </w:t>
            </w:r>
            <w:r w:rsidRPr="001E4C45">
              <w:rPr>
                <w:rFonts w:ascii="Calibri" w:hAnsi="Calibri"/>
              </w:rPr>
              <w:t xml:space="preserve"> </w:t>
            </w:r>
          </w:p>
          <w:p w14:paraId="72F8388A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  <w:highlight w:val="yellow"/>
              </w:rPr>
              <w:t>[Name &amp; Surname]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</w:p>
          <w:p w14:paraId="379DF806" w14:textId="77777777" w:rsidR="00B34186" w:rsidRDefault="00B34186" w:rsidP="00B260EA">
            <w:pPr>
              <w:rPr>
                <w:rFonts w:ascii="Calibri" w:hAnsi="Calibri"/>
              </w:rPr>
            </w:pPr>
            <w:r w:rsidRPr="001E4C45">
              <w:rPr>
                <w:rFonts w:ascii="Calibri" w:hAnsi="Calibri"/>
                <w:highlight w:val="yellow"/>
              </w:rPr>
              <w:t>[ID Card No.]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  <w:t xml:space="preserve"> </w:t>
            </w:r>
            <w:r w:rsidRPr="001E4C45">
              <w:rPr>
                <w:rFonts w:ascii="Calibri" w:hAnsi="Calibri"/>
                <w:highlight w:val="yellow"/>
              </w:rPr>
              <w:t>[Role</w:t>
            </w:r>
            <w:r w:rsidRPr="001E4C45">
              <w:rPr>
                <w:rFonts w:ascii="Calibri" w:hAnsi="Calibri"/>
              </w:rPr>
              <w:t>]</w:t>
            </w:r>
          </w:p>
          <w:p w14:paraId="4240DB9E" w14:textId="77777777" w:rsidR="00B34186" w:rsidRDefault="00B34186" w:rsidP="00B260EA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</w:rPr>
              <w:t>[</w:t>
            </w:r>
            <w:r w:rsidRPr="001E4C45">
              <w:rPr>
                <w:rFonts w:ascii="Calibri" w:hAnsi="Calibri"/>
                <w:highlight w:val="yellow"/>
              </w:rPr>
              <w:t>Date]</w:t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  <w:r w:rsidRPr="001E4C45">
              <w:rPr>
                <w:rFonts w:ascii="Calibri" w:hAnsi="Calibri"/>
              </w:rPr>
              <w:tab/>
            </w:r>
          </w:p>
        </w:tc>
      </w:tr>
    </w:tbl>
    <w:p w14:paraId="51D9B348" w14:textId="61A69680" w:rsidR="00C576D1" w:rsidRPr="00AB6C30" w:rsidRDefault="00C576D1" w:rsidP="00C576D1">
      <w:pPr>
        <w:spacing w:after="0"/>
        <w:rPr>
          <w:rFonts w:ascii="Calibri" w:hAnsi="Calibri"/>
        </w:rPr>
      </w:pPr>
    </w:p>
    <w:p w14:paraId="6DA25FA3" w14:textId="27BFC034" w:rsidR="004230A3" w:rsidRPr="00AB6C30" w:rsidRDefault="004230A3" w:rsidP="00C576D1">
      <w:pPr>
        <w:spacing w:after="0"/>
        <w:rPr>
          <w:rFonts w:ascii="Calibri" w:hAnsi="Calibri"/>
          <w:lang w:val="en-GB"/>
        </w:rPr>
      </w:pPr>
    </w:p>
    <w:p w14:paraId="64601C40" w14:textId="77777777" w:rsidR="00254462" w:rsidRPr="00AB6C30" w:rsidRDefault="00254462" w:rsidP="00FE0AAD">
      <w:pPr>
        <w:jc w:val="both"/>
        <w:rPr>
          <w:rFonts w:ascii="Calibri" w:hAnsi="Calibri"/>
          <w:lang w:val="en-GB"/>
        </w:rPr>
      </w:pPr>
    </w:p>
    <w:p w14:paraId="70AEDB0C" w14:textId="67EC6FD9" w:rsidR="00254462" w:rsidRPr="00AB6C30" w:rsidRDefault="00023A02" w:rsidP="00FE0AAD">
      <w:pPr>
        <w:jc w:val="both"/>
        <w:rPr>
          <w:rFonts w:ascii="Calibri" w:hAnsi="Calibri"/>
          <w:lang w:val="en-GB"/>
        </w:rPr>
      </w:pPr>
      <w:bookmarkStart w:id="0" w:name="_Hlk212546300"/>
      <w:r w:rsidRPr="00AB6C30">
        <w:rPr>
          <w:rFonts w:ascii="Calibri" w:hAnsi="Calibri"/>
          <w:highlight w:val="yellow"/>
          <w:lang w:val="en-GB"/>
        </w:rPr>
        <w:t>[Insert Date]</w:t>
      </w:r>
    </w:p>
    <w:bookmarkEnd w:id="0"/>
    <w:p w14:paraId="1816D13D" w14:textId="77777777" w:rsidR="00254462" w:rsidRPr="00AB6C30" w:rsidRDefault="00254462" w:rsidP="00FE0AAD">
      <w:pPr>
        <w:jc w:val="both"/>
        <w:rPr>
          <w:rFonts w:ascii="Calibri" w:hAnsi="Calibri"/>
          <w:lang w:val="en-GB"/>
        </w:rPr>
      </w:pPr>
    </w:p>
    <w:p w14:paraId="647C78B2" w14:textId="77777777" w:rsidR="00FA685D" w:rsidRPr="00AB6C30" w:rsidRDefault="00FA685D" w:rsidP="00FE0AAD">
      <w:pPr>
        <w:jc w:val="both"/>
        <w:rPr>
          <w:rFonts w:ascii="Calibri" w:hAnsi="Calibri"/>
          <w:lang w:val="en-GB"/>
        </w:rPr>
      </w:pPr>
    </w:p>
    <w:p w14:paraId="6DB36BD5" w14:textId="77777777" w:rsidR="00EA7B80" w:rsidRPr="00AB6C30" w:rsidRDefault="00EA7B80" w:rsidP="00FE0AAD">
      <w:pPr>
        <w:jc w:val="both"/>
        <w:rPr>
          <w:rFonts w:ascii="Calibri" w:hAnsi="Calibri"/>
          <w:lang w:val="en-GB"/>
        </w:rPr>
      </w:pPr>
    </w:p>
    <w:p w14:paraId="0FE46285" w14:textId="77777777" w:rsidR="00EA7B80" w:rsidRPr="00AB6C30" w:rsidRDefault="00EA7B80" w:rsidP="00FE0AAD">
      <w:pPr>
        <w:jc w:val="both"/>
        <w:rPr>
          <w:rFonts w:ascii="Calibri" w:hAnsi="Calibri"/>
          <w:lang w:val="en-GB"/>
        </w:rPr>
      </w:pPr>
    </w:p>
    <w:p w14:paraId="044E78A3" w14:textId="77777777" w:rsidR="00EA7B80" w:rsidRPr="00AB6C30" w:rsidRDefault="00EA7B80" w:rsidP="00FE0AAD">
      <w:pPr>
        <w:jc w:val="both"/>
        <w:rPr>
          <w:rFonts w:ascii="Calibri" w:hAnsi="Calibri"/>
          <w:lang w:val="en-GB"/>
        </w:rPr>
      </w:pPr>
    </w:p>
    <w:p w14:paraId="5005ED96" w14:textId="2C28B48E" w:rsidR="00EA7B80" w:rsidRDefault="00EA7B80" w:rsidP="00FE0AAD">
      <w:pPr>
        <w:jc w:val="both"/>
        <w:rPr>
          <w:rFonts w:ascii="Calibri" w:hAnsi="Calibri"/>
          <w:lang w:val="en-GB"/>
        </w:rPr>
      </w:pPr>
    </w:p>
    <w:p w14:paraId="30A3656F" w14:textId="07770F7F" w:rsidR="00B34186" w:rsidRDefault="00B34186" w:rsidP="00FE0AAD">
      <w:pPr>
        <w:jc w:val="both"/>
        <w:rPr>
          <w:rFonts w:ascii="Calibri" w:hAnsi="Calibri"/>
          <w:lang w:val="en-GB"/>
        </w:rPr>
      </w:pPr>
    </w:p>
    <w:p w14:paraId="7D9A2924" w14:textId="1E293826" w:rsidR="00B34186" w:rsidRDefault="00B34186" w:rsidP="00FE0AAD">
      <w:pPr>
        <w:jc w:val="both"/>
        <w:rPr>
          <w:rFonts w:ascii="Calibri" w:hAnsi="Calibri"/>
          <w:lang w:val="en-GB"/>
        </w:rPr>
      </w:pPr>
    </w:p>
    <w:p w14:paraId="770831AB" w14:textId="77777777" w:rsidR="00B34186" w:rsidRPr="00AB6C30" w:rsidRDefault="00B34186" w:rsidP="00FE0AAD">
      <w:pPr>
        <w:jc w:val="both"/>
        <w:rPr>
          <w:rFonts w:ascii="Calibri" w:hAnsi="Calibri"/>
          <w:lang w:val="en-GB"/>
        </w:rPr>
      </w:pPr>
    </w:p>
    <w:p w14:paraId="501AD530" w14:textId="41E52DEC" w:rsidR="00876F08" w:rsidRPr="00AB6C30" w:rsidRDefault="00876F08" w:rsidP="004230A3">
      <w:pPr>
        <w:pBdr>
          <w:top w:val="single" w:sz="4" w:space="1" w:color="auto"/>
        </w:pBdr>
        <w:spacing w:after="0"/>
        <w:jc w:val="both"/>
        <w:rPr>
          <w:rFonts w:ascii="Calibri" w:hAnsi="Calibri"/>
          <w:i/>
          <w:iCs/>
          <w:sz w:val="20"/>
          <w:szCs w:val="20"/>
          <w:lang w:val="en-GB"/>
        </w:rPr>
      </w:pPr>
      <w:r w:rsidRPr="00AB6C30">
        <w:rPr>
          <w:rFonts w:ascii="Calibri" w:hAnsi="Calibri"/>
          <w:b/>
          <w:bCs/>
          <w:i/>
          <w:iCs/>
          <w:sz w:val="20"/>
          <w:szCs w:val="20"/>
          <w:lang w:val="en-GB"/>
        </w:rPr>
        <w:t>Instructions:</w:t>
      </w:r>
    </w:p>
    <w:p w14:paraId="30716529" w14:textId="77777777" w:rsidR="00876F08" w:rsidRPr="00AB6C30" w:rsidRDefault="00876F08" w:rsidP="004230A3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jc w:val="both"/>
        <w:rPr>
          <w:rFonts w:ascii="Calibri" w:hAnsi="Calibri"/>
          <w:i/>
          <w:iCs/>
          <w:sz w:val="20"/>
          <w:szCs w:val="20"/>
          <w:lang w:val="en-GB"/>
        </w:rPr>
      </w:pPr>
      <w:r w:rsidRPr="00AB6C30">
        <w:rPr>
          <w:rFonts w:ascii="Calibri" w:hAnsi="Calibri"/>
          <w:i/>
          <w:iCs/>
          <w:sz w:val="20"/>
          <w:szCs w:val="20"/>
          <w:lang w:val="en-GB"/>
        </w:rPr>
        <w:t>Tick the appropriate box.</w:t>
      </w:r>
    </w:p>
    <w:p w14:paraId="09429DC1" w14:textId="2B6042C8" w:rsidR="00876F08" w:rsidRPr="00AB6C30" w:rsidRDefault="00876F08" w:rsidP="004230A3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jc w:val="both"/>
        <w:rPr>
          <w:rFonts w:ascii="Calibri" w:hAnsi="Calibri"/>
          <w:i/>
          <w:iCs/>
          <w:sz w:val="20"/>
          <w:szCs w:val="20"/>
          <w:lang w:val="en-GB"/>
        </w:rPr>
      </w:pPr>
      <w:r w:rsidRPr="00AB6C30">
        <w:rPr>
          <w:rFonts w:ascii="Calibri" w:hAnsi="Calibri"/>
          <w:i/>
          <w:iCs/>
          <w:sz w:val="20"/>
          <w:szCs w:val="20"/>
          <w:lang w:val="en-GB"/>
        </w:rPr>
        <w:t>If listing affiliations</w:t>
      </w:r>
      <w:r w:rsidR="00244E70" w:rsidRPr="00AB6C30">
        <w:rPr>
          <w:rFonts w:ascii="Calibri" w:hAnsi="Calibri"/>
          <w:i/>
          <w:iCs/>
          <w:sz w:val="20"/>
          <w:szCs w:val="20"/>
          <w:lang w:val="en-GB"/>
        </w:rPr>
        <w:t>/connections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>, enter the official name of the organi</w:t>
      </w:r>
      <w:r w:rsidR="0044508E" w:rsidRPr="00AB6C30">
        <w:rPr>
          <w:rFonts w:ascii="Calibri" w:hAnsi="Calibri"/>
          <w:i/>
          <w:iCs/>
          <w:sz w:val="20"/>
          <w:szCs w:val="20"/>
          <w:lang w:val="en-GB"/>
        </w:rPr>
        <w:t>s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>ation</w:t>
      </w:r>
      <w:r w:rsidR="00244E70" w:rsidRPr="00AB6C30">
        <w:rPr>
          <w:rFonts w:ascii="Calibri" w:hAnsi="Calibri"/>
          <w:i/>
          <w:iCs/>
          <w:sz w:val="20"/>
          <w:szCs w:val="20"/>
          <w:lang w:val="en-GB"/>
        </w:rPr>
        <w:t xml:space="preserve">, </w:t>
      </w:r>
      <w:r w:rsidR="00FE0AAD" w:rsidRPr="00AB6C30">
        <w:rPr>
          <w:rFonts w:ascii="Calibri" w:hAnsi="Calibri"/>
          <w:i/>
          <w:iCs/>
          <w:sz w:val="20"/>
          <w:szCs w:val="20"/>
          <w:lang w:val="en-GB"/>
        </w:rPr>
        <w:t>person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 xml:space="preserve">, </w:t>
      </w:r>
      <w:r w:rsidR="00244E70" w:rsidRPr="00AB6C30">
        <w:rPr>
          <w:rFonts w:ascii="Calibri" w:hAnsi="Calibri"/>
          <w:i/>
          <w:iCs/>
          <w:sz w:val="20"/>
          <w:szCs w:val="20"/>
          <w:lang w:val="en-GB"/>
        </w:rPr>
        <w:t xml:space="preserve">club, society and/or company, 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>describe the type of affiliation (e.g., partnership, membership, advisory role), and provide the date the affiliation</w:t>
      </w:r>
      <w:r w:rsidR="00244E70" w:rsidRPr="00AB6C30">
        <w:rPr>
          <w:rFonts w:ascii="Calibri" w:hAnsi="Calibri"/>
          <w:i/>
          <w:iCs/>
          <w:sz w:val="20"/>
          <w:szCs w:val="20"/>
          <w:lang w:val="en-GB"/>
        </w:rPr>
        <w:t>/connection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 xml:space="preserve"> was established.</w:t>
      </w:r>
    </w:p>
    <w:p w14:paraId="341C804B" w14:textId="4C30D50F" w:rsidR="00977191" w:rsidRPr="00AB6C30" w:rsidRDefault="00876F08" w:rsidP="004230A3">
      <w:pPr>
        <w:numPr>
          <w:ilvl w:val="0"/>
          <w:numId w:val="10"/>
        </w:numPr>
        <w:spacing w:after="0"/>
        <w:jc w:val="both"/>
        <w:rPr>
          <w:rFonts w:ascii="Calibri" w:hAnsi="Calibri"/>
          <w:i/>
          <w:iCs/>
          <w:sz w:val="20"/>
          <w:szCs w:val="20"/>
        </w:rPr>
      </w:pPr>
      <w:r w:rsidRPr="00AB6C30">
        <w:rPr>
          <w:rFonts w:ascii="Calibri" w:hAnsi="Calibri"/>
          <w:i/>
          <w:iCs/>
          <w:sz w:val="20"/>
          <w:szCs w:val="20"/>
          <w:lang w:val="en-GB"/>
        </w:rPr>
        <w:t xml:space="preserve">Include all </w:t>
      </w:r>
      <w:r w:rsidR="00C979F0" w:rsidRPr="00AB6C30">
        <w:rPr>
          <w:rFonts w:ascii="Calibri" w:hAnsi="Calibri"/>
          <w:i/>
          <w:iCs/>
          <w:sz w:val="20"/>
          <w:szCs w:val="20"/>
          <w:lang w:val="en-GB"/>
        </w:rPr>
        <w:t>existing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 xml:space="preserve"> affiliations</w:t>
      </w:r>
      <w:r w:rsidR="00FE0AAD" w:rsidRPr="00AB6C30">
        <w:rPr>
          <w:rFonts w:ascii="Calibri" w:hAnsi="Calibri"/>
          <w:i/>
          <w:iCs/>
          <w:sz w:val="20"/>
          <w:szCs w:val="20"/>
          <w:lang w:val="en-GB"/>
        </w:rPr>
        <w:t>/connections</w:t>
      </w:r>
      <w:r w:rsidRPr="00AB6C30">
        <w:rPr>
          <w:rFonts w:ascii="Calibri" w:hAnsi="Calibri"/>
          <w:i/>
          <w:iCs/>
          <w:sz w:val="20"/>
          <w:szCs w:val="20"/>
          <w:lang w:val="en-GB"/>
        </w:rPr>
        <w:t xml:space="preserve"> formed during the reporting period.</w:t>
      </w:r>
    </w:p>
    <w:p w14:paraId="303EED51" w14:textId="1F2C3E45" w:rsidR="00023A02" w:rsidRPr="00B34186" w:rsidRDefault="00023A02" w:rsidP="00023A02">
      <w:pPr>
        <w:pStyle w:val="ListParagraph"/>
        <w:numPr>
          <w:ilvl w:val="0"/>
          <w:numId w:val="10"/>
        </w:numPr>
        <w:tabs>
          <w:tab w:val="num" w:pos="720"/>
        </w:tabs>
        <w:spacing w:after="0"/>
        <w:jc w:val="both"/>
        <w:rPr>
          <w:rFonts w:ascii="Calibri" w:hAnsi="Calibri"/>
          <w:i/>
          <w:iCs/>
          <w:sz w:val="20"/>
          <w:szCs w:val="20"/>
          <w:lang w:val="en-GB"/>
        </w:rPr>
      </w:pPr>
      <w:r w:rsidRPr="00AB6C30">
        <w:rPr>
          <w:rFonts w:ascii="Calibri" w:hAnsi="Calibri"/>
          <w:i/>
          <w:iCs/>
          <w:sz w:val="20"/>
          <w:szCs w:val="20"/>
          <w:lang w:val="en-GB"/>
        </w:rPr>
        <w:t>Have authorised legal representatives sign and date the form.</w:t>
      </w:r>
    </w:p>
    <w:sectPr w:rsidR="00023A02" w:rsidRPr="00B34186" w:rsidSect="00AB6C30">
      <w:headerReference w:type="default" r:id="rId8"/>
      <w:footerReference w:type="default" r:id="rId9"/>
      <w:pgSz w:w="11900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0795" w14:textId="77777777" w:rsidR="00635641" w:rsidRDefault="00635641">
      <w:pPr>
        <w:spacing w:after="0" w:line="240" w:lineRule="auto"/>
      </w:pPr>
      <w:r>
        <w:separator/>
      </w:r>
    </w:p>
  </w:endnote>
  <w:endnote w:type="continuationSeparator" w:id="0">
    <w:p w14:paraId="0AF2D700" w14:textId="77777777" w:rsidR="00635641" w:rsidRDefault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CD76" w14:textId="2B518461" w:rsidR="00977191" w:rsidRPr="00AB6C30" w:rsidRDefault="00D64869">
    <w:pPr>
      <w:pStyle w:val="Footer"/>
      <w:jc w:val="center"/>
      <w:rPr>
        <w:rFonts w:ascii="Calibri" w:hAnsi="Calibri"/>
      </w:rPr>
    </w:pPr>
    <w:r w:rsidRPr="00AB6C30">
      <w:rPr>
        <w:rFonts w:ascii="Calibri" w:hAnsi="Calibri"/>
      </w:rPr>
      <w:t>Reference: SS-</w:t>
    </w:r>
    <w:r w:rsidR="00C979F0" w:rsidRPr="00AB6C30">
      <w:rPr>
        <w:rFonts w:ascii="Calibri" w:hAnsi="Calibri"/>
      </w:rPr>
      <w:t>NA</w:t>
    </w:r>
    <w:r w:rsidRPr="00AB6C30">
      <w:rPr>
        <w:rFonts w:ascii="Calibri" w:hAnsi="Calibri"/>
      </w:rPr>
      <w:t>-F</w:t>
    </w:r>
    <w:r w:rsidR="00C979F0" w:rsidRPr="00AB6C30">
      <w:rPr>
        <w:rFonts w:ascii="Calibri" w:hAnsi="Calibri"/>
      </w:rPr>
      <w:t>7</w:t>
    </w:r>
    <w:r w:rsidRPr="00AB6C30">
      <w:rPr>
        <w:rFonts w:ascii="Calibri" w:hAnsi="Calibri"/>
      </w:rPr>
      <w:t xml:space="preserve"> – Declaration on Affiliations</w:t>
    </w:r>
    <w:r w:rsidR="00FE0AAD" w:rsidRPr="00AB6C30">
      <w:rPr>
        <w:rFonts w:ascii="Calibri" w:hAnsi="Calibri"/>
      </w:rPr>
      <w:t>/Connections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60DC" w14:textId="77777777" w:rsidR="00635641" w:rsidRDefault="00635641">
      <w:pPr>
        <w:spacing w:after="0" w:line="240" w:lineRule="auto"/>
      </w:pPr>
      <w:r>
        <w:separator/>
      </w:r>
    </w:p>
  </w:footnote>
  <w:footnote w:type="continuationSeparator" w:id="0">
    <w:p w14:paraId="3CA7862F" w14:textId="77777777" w:rsidR="00635641" w:rsidRDefault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70B6" w14:textId="77777777" w:rsidR="00977191" w:rsidRDefault="00977191">
    <w:pPr>
      <w:pStyle w:val="Header"/>
    </w:pPr>
  </w:p>
  <w:tbl>
    <w:tblPr>
      <w:tblW w:w="988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5569"/>
    </w:tblGrid>
    <w:tr w:rsidR="00E81269" w14:paraId="4DC03724" w14:textId="77777777" w:rsidTr="00A74342">
      <w:tc>
        <w:tcPr>
          <w:tcW w:w="4320" w:type="dxa"/>
        </w:tcPr>
        <w:p w14:paraId="2E1ED434" w14:textId="77777777" w:rsidR="00E81269" w:rsidRDefault="00E81269" w:rsidP="00E81269">
          <w:r>
            <w:rPr>
              <w:noProof/>
            </w:rPr>
            <w:drawing>
              <wp:inline distT="0" distB="0" distL="0" distR="0" wp14:anchorId="62103ABD" wp14:editId="50F8ACE8">
                <wp:extent cx="2324100" cy="1134075"/>
                <wp:effectExtent l="0" t="0" r="0" b="0"/>
                <wp:docPr id="1" name="Picture 1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461" r="-11461"/>
                        <a:stretch/>
                      </pic:blipFill>
                      <pic:spPr>
                        <a:xfrm>
                          <a:off x="0" y="0"/>
                          <a:ext cx="2342915" cy="1143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9" w:type="dxa"/>
        </w:tcPr>
        <w:p w14:paraId="6FBF92C6" w14:textId="77777777" w:rsidR="00E81269" w:rsidRPr="00390993" w:rsidRDefault="00E81269" w:rsidP="00E81269">
          <w:pPr>
            <w:jc w:val="right"/>
            <w:rPr>
              <w:highlight w:val="yellow"/>
            </w:rPr>
          </w:pPr>
        </w:p>
        <w:p w14:paraId="236EA580" w14:textId="260B020A" w:rsidR="00E81269" w:rsidRPr="00AB6C30" w:rsidRDefault="00E81269" w:rsidP="00E81269">
          <w:pPr>
            <w:jc w:val="right"/>
            <w:rPr>
              <w:rFonts w:ascii="Calibri" w:hAnsi="Calibri"/>
            </w:rPr>
          </w:pPr>
          <w:r w:rsidRPr="00AB6C30">
            <w:rPr>
              <w:rFonts w:ascii="Calibri" w:hAnsi="Calibri"/>
            </w:rPr>
            <w:t xml:space="preserve">         </w:t>
          </w:r>
          <w:r w:rsidRPr="00AB6C30">
            <w:rPr>
              <w:rFonts w:ascii="Calibri" w:hAnsi="Calibri"/>
              <w:highlight w:val="yellow"/>
            </w:rPr>
            <w:t xml:space="preserve">[Name of </w:t>
          </w:r>
          <w:r w:rsidR="00D62108" w:rsidRPr="00AB6C30">
            <w:rPr>
              <w:rFonts w:ascii="Calibri" w:hAnsi="Calibri"/>
              <w:highlight w:val="yellow"/>
            </w:rPr>
            <w:t xml:space="preserve">Student </w:t>
          </w:r>
          <w:r w:rsidRPr="00AB6C30">
            <w:rPr>
              <w:rFonts w:ascii="Calibri" w:hAnsi="Calibri"/>
              <w:highlight w:val="yellow"/>
            </w:rPr>
            <w:t>Society]</w:t>
          </w:r>
        </w:p>
        <w:p w14:paraId="5089B3B6" w14:textId="1B782161" w:rsidR="00E81269" w:rsidRDefault="00F5245D" w:rsidP="00E81269">
          <w:pPr>
            <w:jc w:val="right"/>
          </w:pPr>
          <w:r w:rsidRPr="00AB6C30">
            <w:rPr>
              <w:rFonts w:ascii="Calibri" w:hAnsi="Calibri"/>
            </w:rPr>
            <w:t>New Application</w:t>
          </w:r>
          <w:r w:rsidR="0001476F" w:rsidRPr="00AB6C30">
            <w:rPr>
              <w:rFonts w:ascii="Calibri" w:hAnsi="Calibri"/>
            </w:rPr>
            <w:t>:</w:t>
          </w:r>
          <w:r w:rsidRPr="00AB6C30">
            <w:rPr>
              <w:rFonts w:ascii="Calibri" w:hAnsi="Calibri"/>
            </w:rPr>
            <w:t xml:space="preserve"> </w:t>
          </w:r>
          <w:r w:rsidRPr="00AB6C30">
            <w:rPr>
              <w:rFonts w:ascii="Calibri" w:hAnsi="Calibri"/>
              <w:highlight w:val="yellow"/>
            </w:rPr>
            <w:t>[Insert Date]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B5048"/>
    <w:multiLevelType w:val="multilevel"/>
    <w:tmpl w:val="593C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D2522D3"/>
    <w:multiLevelType w:val="hybridMultilevel"/>
    <w:tmpl w:val="65D29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8171">
    <w:abstractNumId w:val="8"/>
  </w:num>
  <w:num w:numId="2" w16cid:durableId="1310013450">
    <w:abstractNumId w:val="6"/>
  </w:num>
  <w:num w:numId="3" w16cid:durableId="134683625">
    <w:abstractNumId w:val="5"/>
  </w:num>
  <w:num w:numId="4" w16cid:durableId="835342916">
    <w:abstractNumId w:val="4"/>
  </w:num>
  <w:num w:numId="5" w16cid:durableId="1253050253">
    <w:abstractNumId w:val="7"/>
  </w:num>
  <w:num w:numId="6" w16cid:durableId="504250407">
    <w:abstractNumId w:val="3"/>
  </w:num>
  <w:num w:numId="7" w16cid:durableId="741411127">
    <w:abstractNumId w:val="2"/>
  </w:num>
  <w:num w:numId="8" w16cid:durableId="1169104100">
    <w:abstractNumId w:val="1"/>
  </w:num>
  <w:num w:numId="9" w16cid:durableId="188640003">
    <w:abstractNumId w:val="0"/>
  </w:num>
  <w:num w:numId="10" w16cid:durableId="177886352">
    <w:abstractNumId w:val="9"/>
  </w:num>
  <w:num w:numId="11" w16cid:durableId="1882278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76F"/>
    <w:rsid w:val="00023A02"/>
    <w:rsid w:val="00034616"/>
    <w:rsid w:val="00035CF7"/>
    <w:rsid w:val="0006063C"/>
    <w:rsid w:val="0015074B"/>
    <w:rsid w:val="001C5110"/>
    <w:rsid w:val="001F706F"/>
    <w:rsid w:val="00231525"/>
    <w:rsid w:val="00244E70"/>
    <w:rsid w:val="00254462"/>
    <w:rsid w:val="002960EB"/>
    <w:rsid w:val="0029639D"/>
    <w:rsid w:val="003013B8"/>
    <w:rsid w:val="00326F90"/>
    <w:rsid w:val="003633C1"/>
    <w:rsid w:val="004230A3"/>
    <w:rsid w:val="0044508E"/>
    <w:rsid w:val="004D3043"/>
    <w:rsid w:val="004E4DFA"/>
    <w:rsid w:val="004F66CB"/>
    <w:rsid w:val="00543DCC"/>
    <w:rsid w:val="00582890"/>
    <w:rsid w:val="005F064C"/>
    <w:rsid w:val="005F262F"/>
    <w:rsid w:val="0060764E"/>
    <w:rsid w:val="00613A8C"/>
    <w:rsid w:val="00635641"/>
    <w:rsid w:val="00684176"/>
    <w:rsid w:val="006A066C"/>
    <w:rsid w:val="007348E3"/>
    <w:rsid w:val="00755CD4"/>
    <w:rsid w:val="00756E21"/>
    <w:rsid w:val="007C0657"/>
    <w:rsid w:val="00876F08"/>
    <w:rsid w:val="008E7EDF"/>
    <w:rsid w:val="009051F4"/>
    <w:rsid w:val="00915A3A"/>
    <w:rsid w:val="00977191"/>
    <w:rsid w:val="00A2260E"/>
    <w:rsid w:val="00A307B7"/>
    <w:rsid w:val="00A74342"/>
    <w:rsid w:val="00A801FF"/>
    <w:rsid w:val="00A8701C"/>
    <w:rsid w:val="00AA1D8D"/>
    <w:rsid w:val="00AB6C30"/>
    <w:rsid w:val="00AF7A08"/>
    <w:rsid w:val="00B34186"/>
    <w:rsid w:val="00B47730"/>
    <w:rsid w:val="00B82171"/>
    <w:rsid w:val="00BF424B"/>
    <w:rsid w:val="00BF66E2"/>
    <w:rsid w:val="00C576D1"/>
    <w:rsid w:val="00C979F0"/>
    <w:rsid w:val="00CA2971"/>
    <w:rsid w:val="00CB0664"/>
    <w:rsid w:val="00CB7CF6"/>
    <w:rsid w:val="00D354C0"/>
    <w:rsid w:val="00D62108"/>
    <w:rsid w:val="00D64869"/>
    <w:rsid w:val="00E03AE2"/>
    <w:rsid w:val="00E34202"/>
    <w:rsid w:val="00E81269"/>
    <w:rsid w:val="00EA7B80"/>
    <w:rsid w:val="00F5245D"/>
    <w:rsid w:val="00FA685D"/>
    <w:rsid w:val="00FC693F"/>
    <w:rsid w:val="00FE0AAD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0A5B8"/>
  <w14:defaultImageDpi w14:val="300"/>
  <w15:docId w15:val="{BDDBB0C8-CB6C-4F8A-8C26-905B3B4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F8FB5-D311-F644-A23A-E2346D8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40</cp:revision>
  <dcterms:created xsi:type="dcterms:W3CDTF">2013-12-23T23:15:00Z</dcterms:created>
  <dcterms:modified xsi:type="dcterms:W3CDTF">2026-01-21T11:48:00Z</dcterms:modified>
  <cp:category/>
</cp:coreProperties>
</file>