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162C" w14:textId="5B2C628B" w:rsidR="00827ACF" w:rsidRPr="00D2272D" w:rsidRDefault="00ED7164" w:rsidP="00B274F4">
      <w:pPr>
        <w:jc w:val="center"/>
        <w:rPr>
          <w:rFonts w:ascii="Calibri" w:hAnsi="Calibri"/>
          <w:b/>
          <w:sz w:val="28"/>
        </w:rPr>
      </w:pPr>
      <w:r w:rsidRPr="00D2272D">
        <w:rPr>
          <w:rFonts w:ascii="Calibri" w:hAnsi="Calibri"/>
          <w:b/>
          <w:sz w:val="28"/>
        </w:rPr>
        <w:t>SS-</w:t>
      </w:r>
      <w:r w:rsidR="006F7107" w:rsidRPr="00D2272D">
        <w:rPr>
          <w:rFonts w:ascii="Calibri" w:hAnsi="Calibri"/>
          <w:b/>
          <w:sz w:val="28"/>
        </w:rPr>
        <w:t>RFD</w:t>
      </w:r>
      <w:r w:rsidRPr="00D2272D">
        <w:rPr>
          <w:rFonts w:ascii="Calibri" w:hAnsi="Calibri"/>
          <w:b/>
          <w:sz w:val="28"/>
        </w:rPr>
        <w:t>-F</w:t>
      </w:r>
      <w:r w:rsidR="00C44D50" w:rsidRPr="00D2272D">
        <w:rPr>
          <w:rFonts w:ascii="Calibri" w:hAnsi="Calibri"/>
          <w:b/>
          <w:sz w:val="28"/>
        </w:rPr>
        <w:t>3</w:t>
      </w:r>
    </w:p>
    <w:p w14:paraId="7B6F96C2" w14:textId="037EC390" w:rsidR="00915A3A" w:rsidRPr="00D2272D" w:rsidRDefault="00B274F4" w:rsidP="00B274F4">
      <w:pPr>
        <w:jc w:val="center"/>
        <w:rPr>
          <w:rFonts w:ascii="Calibri" w:hAnsi="Calibri"/>
          <w:b/>
          <w:sz w:val="28"/>
        </w:rPr>
      </w:pPr>
      <w:r w:rsidRPr="00D2272D">
        <w:rPr>
          <w:rFonts w:ascii="Calibri" w:hAnsi="Calibri"/>
          <w:b/>
          <w:sz w:val="28"/>
        </w:rPr>
        <w:t>Declaration Confirming the Authenticity of Members’ Signatures</w:t>
      </w:r>
    </w:p>
    <w:p w14:paraId="4E147980" w14:textId="7915771E" w:rsidR="00B274F4" w:rsidRPr="00D2272D" w:rsidRDefault="00827ACF" w:rsidP="00B274F4">
      <w:pPr>
        <w:jc w:val="center"/>
        <w:rPr>
          <w:rFonts w:ascii="Calibri" w:hAnsi="Calibri"/>
          <w:b/>
          <w:bCs/>
          <w:lang w:val="en-GB"/>
        </w:rPr>
      </w:pPr>
      <w:r w:rsidRPr="00D2272D">
        <w:rPr>
          <w:rFonts w:ascii="Calibri" w:hAnsi="Calibri"/>
          <w:b/>
        </w:rPr>
        <w:t>Declaration by Legal Representatives</w:t>
      </w:r>
    </w:p>
    <w:p w14:paraId="14026A0E" w14:textId="552B615E" w:rsidR="00876F08" w:rsidRPr="00D2272D" w:rsidRDefault="00876F08" w:rsidP="00476990">
      <w:pPr>
        <w:pBdr>
          <w:bottom w:val="single" w:sz="4" w:space="1" w:color="auto"/>
        </w:pBdr>
        <w:rPr>
          <w:rFonts w:ascii="Calibri" w:hAnsi="Calibri"/>
          <w:lang w:val="en-GB"/>
        </w:rPr>
      </w:pPr>
      <w:r w:rsidRPr="00D2272D">
        <w:rPr>
          <w:rFonts w:ascii="Calibri" w:hAnsi="Calibri"/>
          <w:b/>
          <w:bCs/>
          <w:lang w:val="en-GB"/>
        </w:rPr>
        <w:t>Purpose:</w:t>
      </w:r>
      <w:r w:rsidRPr="00D2272D">
        <w:rPr>
          <w:rFonts w:ascii="Calibri" w:hAnsi="Calibri"/>
          <w:lang w:val="en-GB"/>
        </w:rPr>
        <w:br/>
      </w:r>
      <w:r w:rsidR="00481021" w:rsidRPr="00D2272D">
        <w:rPr>
          <w:rFonts w:ascii="Calibri" w:hAnsi="Calibri"/>
        </w:rPr>
        <w:t>This declaration is made to confirm the authenticity of the signatures of the Members of the Student Society and to certify that all requirements outlined in Regulation 6.1</w:t>
      </w:r>
      <w:r w:rsidR="00481021" w:rsidRPr="00D2272D">
        <w:rPr>
          <w:rStyle w:val="FootnoteReference"/>
          <w:rFonts w:ascii="Calibri" w:hAnsi="Calibri"/>
          <w:sz w:val="16"/>
          <w:szCs w:val="16"/>
        </w:rPr>
        <w:footnoteReference w:id="1"/>
      </w:r>
      <w:r w:rsidR="00481021" w:rsidRPr="00D2272D">
        <w:rPr>
          <w:rFonts w:ascii="Calibri" w:hAnsi="Calibri"/>
          <w:sz w:val="16"/>
          <w:szCs w:val="16"/>
        </w:rPr>
        <w:t xml:space="preserve"> </w:t>
      </w:r>
      <w:r w:rsidR="00481021" w:rsidRPr="00D2272D">
        <w:rPr>
          <w:rFonts w:ascii="Calibri" w:hAnsi="Calibri"/>
        </w:rPr>
        <w:t>have been duly met.</w:t>
      </w:r>
    </w:p>
    <w:p w14:paraId="7A7D146D" w14:textId="7F53AD24" w:rsidR="00481021" w:rsidRPr="00D2272D" w:rsidRDefault="00481021" w:rsidP="00476990">
      <w:pPr>
        <w:rPr>
          <w:rFonts w:ascii="Calibri" w:hAnsi="Calibri"/>
          <w:lang w:val="en-GB"/>
        </w:rPr>
      </w:pPr>
      <w:r w:rsidRPr="00D2272D">
        <w:rPr>
          <w:rFonts w:ascii="Calibri" w:hAnsi="Calibri"/>
          <w:lang w:val="en-GB"/>
        </w:rPr>
        <w:t xml:space="preserve">We, the undersigned legal representatives of the </w:t>
      </w:r>
      <w:r w:rsidRPr="00D2272D">
        <w:rPr>
          <w:rFonts w:ascii="Calibri" w:hAnsi="Calibri"/>
          <w:highlight w:val="yellow"/>
          <w:lang w:val="en-GB"/>
        </w:rPr>
        <w:t>[insert name of Student Society]</w:t>
      </w:r>
      <w:r w:rsidRPr="00D2272D">
        <w:rPr>
          <w:rFonts w:ascii="Calibri" w:hAnsi="Calibri"/>
          <w:lang w:val="en-GB"/>
        </w:rPr>
        <w:t>, hereby solemnly and truthfully declare that:</w:t>
      </w:r>
    </w:p>
    <w:p w14:paraId="2B8581C0" w14:textId="77777777" w:rsidR="00481021" w:rsidRPr="00D2272D" w:rsidRDefault="00481021" w:rsidP="00476990">
      <w:pPr>
        <w:numPr>
          <w:ilvl w:val="0"/>
          <w:numId w:val="12"/>
        </w:numPr>
        <w:rPr>
          <w:rFonts w:ascii="Calibri" w:hAnsi="Calibri"/>
          <w:lang w:val="en-GB"/>
        </w:rPr>
      </w:pPr>
      <w:r w:rsidRPr="00D2272D">
        <w:rPr>
          <w:rFonts w:ascii="Calibri" w:hAnsi="Calibri"/>
          <w:lang w:val="en-GB"/>
        </w:rPr>
        <w:t>The signatures of all Members appearing on the official membership list are genuine and have been personally verified by us.</w:t>
      </w:r>
    </w:p>
    <w:p w14:paraId="3BCF68CF" w14:textId="77777777" w:rsidR="00481021" w:rsidRPr="00D2272D" w:rsidRDefault="00481021" w:rsidP="00476990">
      <w:pPr>
        <w:numPr>
          <w:ilvl w:val="0"/>
          <w:numId w:val="12"/>
        </w:numPr>
        <w:rPr>
          <w:rFonts w:ascii="Calibri" w:hAnsi="Calibri"/>
          <w:lang w:val="en-GB"/>
        </w:rPr>
      </w:pPr>
      <w:r w:rsidRPr="00D2272D">
        <w:rPr>
          <w:rFonts w:ascii="Calibri" w:hAnsi="Calibri"/>
          <w:lang w:val="en-GB"/>
        </w:rPr>
        <w:t>The Society has complied with and satisfied all the requirements stipulated in Regulation 6.1.</w:t>
      </w:r>
    </w:p>
    <w:p w14:paraId="1EF4A0AC" w14:textId="0CDDFA21" w:rsidR="00481021" w:rsidRDefault="00481021" w:rsidP="00481021">
      <w:pPr>
        <w:jc w:val="both"/>
        <w:rPr>
          <w:rFonts w:ascii="Calibri" w:hAnsi="Calibri"/>
          <w:lang w:val="en-GB"/>
        </w:rPr>
      </w:pPr>
      <w:r w:rsidRPr="00D2272D">
        <w:rPr>
          <w:rFonts w:ascii="Calibri" w:hAnsi="Calibri"/>
          <w:lang w:val="en-GB"/>
        </w:rPr>
        <w:t>Declared by:</w:t>
      </w:r>
    </w:p>
    <w:p w14:paraId="66F553B3" w14:textId="77777777" w:rsidR="00D2272D" w:rsidRPr="00D2272D" w:rsidRDefault="00D2272D" w:rsidP="00481021">
      <w:pPr>
        <w:jc w:val="both"/>
        <w:rPr>
          <w:rFonts w:ascii="Calibri" w:hAnsi="Calibr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978"/>
      </w:tblGrid>
      <w:tr w:rsidR="00D2272D" w14:paraId="4CEBCB2A" w14:textId="77777777" w:rsidTr="00B260EA">
        <w:trPr>
          <w:trHeight w:val="1679"/>
        </w:trPr>
        <w:tc>
          <w:tcPr>
            <w:tcW w:w="4978" w:type="dxa"/>
          </w:tcPr>
          <w:p w14:paraId="0A09AB6B" w14:textId="77777777" w:rsidR="00D2272D" w:rsidRDefault="00D2272D" w:rsidP="00B260EA">
            <w:pPr>
              <w:rPr>
                <w:rFonts w:ascii="Calibri" w:hAnsi="Calibri"/>
              </w:rPr>
            </w:pPr>
            <w:r w:rsidRPr="001E4C45">
              <w:rPr>
                <w:rFonts w:ascii="Calibri" w:hAnsi="Calibri"/>
              </w:rPr>
              <w:t>___________________________</w:t>
            </w:r>
            <w:r>
              <w:rPr>
                <w:rFonts w:ascii="Calibri" w:hAnsi="Calibri"/>
              </w:rPr>
              <w:t xml:space="preserve">                                                                     </w:t>
            </w:r>
            <w:r w:rsidRPr="001E4C45">
              <w:rPr>
                <w:rFonts w:ascii="Calibri" w:hAnsi="Calibri"/>
              </w:rPr>
              <w:t xml:space="preserve"> </w:t>
            </w:r>
          </w:p>
          <w:p w14:paraId="3001D581" w14:textId="77777777" w:rsidR="00D2272D" w:rsidRDefault="00D2272D" w:rsidP="00B260EA">
            <w:pPr>
              <w:rPr>
                <w:rFonts w:ascii="Calibri" w:hAnsi="Calibri"/>
              </w:rPr>
            </w:pPr>
            <w:r w:rsidRPr="001E4C45">
              <w:rPr>
                <w:rFonts w:ascii="Calibri" w:hAnsi="Calibri"/>
                <w:highlight w:val="yellow"/>
              </w:rPr>
              <w:t>[Name &amp; Surname]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p>
          <w:p w14:paraId="51688117" w14:textId="77777777" w:rsidR="00D2272D" w:rsidRDefault="00D2272D" w:rsidP="00B260EA">
            <w:pPr>
              <w:rPr>
                <w:rFonts w:ascii="Calibri" w:hAnsi="Calibri"/>
              </w:rPr>
            </w:pPr>
            <w:r w:rsidRPr="001E4C45">
              <w:rPr>
                <w:rFonts w:ascii="Calibri" w:hAnsi="Calibri"/>
                <w:highlight w:val="yellow"/>
              </w:rPr>
              <w:t>[ID Card No.]</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t xml:space="preserve"> </w:t>
            </w:r>
            <w:r w:rsidRPr="001E4C45">
              <w:rPr>
                <w:rFonts w:ascii="Calibri" w:hAnsi="Calibri"/>
                <w:highlight w:val="yellow"/>
              </w:rPr>
              <w:t>[Role</w:t>
            </w:r>
            <w:r w:rsidRPr="001E4C45">
              <w:rPr>
                <w:rFonts w:ascii="Calibri" w:hAnsi="Calibri"/>
              </w:rPr>
              <w:t>]</w:t>
            </w:r>
          </w:p>
          <w:p w14:paraId="312D3748" w14:textId="77777777" w:rsidR="00D2272D" w:rsidRPr="001E4C45" w:rsidRDefault="00D2272D" w:rsidP="00B260EA">
            <w:pPr>
              <w:rPr>
                <w:rFonts w:ascii="Calibri" w:hAnsi="Calibri"/>
              </w:rPr>
            </w:pPr>
            <w:r>
              <w:rPr>
                <w:rFonts w:ascii="Calibri" w:hAnsi="Calibri"/>
              </w:rPr>
              <w:t>[</w:t>
            </w:r>
            <w:r w:rsidRPr="001E4C45">
              <w:rPr>
                <w:rFonts w:ascii="Calibri" w:hAnsi="Calibri"/>
                <w:highlight w:val="yellow"/>
              </w:rPr>
              <w:t>Date]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t xml:space="preserve">             </w:t>
            </w:r>
          </w:p>
          <w:p w14:paraId="2EAE9C86" w14:textId="77777777" w:rsidR="00D2272D" w:rsidRDefault="00D2272D" w:rsidP="00B260EA">
            <w:pPr>
              <w:rPr>
                <w:rFonts w:ascii="Calibri" w:hAnsi="Calibri"/>
                <w:i/>
                <w:iCs/>
                <w:sz w:val="20"/>
                <w:szCs w:val="20"/>
              </w:rPr>
            </w:pPr>
          </w:p>
        </w:tc>
        <w:tc>
          <w:tcPr>
            <w:tcW w:w="4978" w:type="dxa"/>
          </w:tcPr>
          <w:p w14:paraId="7BB79293" w14:textId="77777777" w:rsidR="00D2272D" w:rsidRDefault="00D2272D" w:rsidP="00B260EA">
            <w:pPr>
              <w:rPr>
                <w:rFonts w:ascii="Calibri" w:hAnsi="Calibri"/>
              </w:rPr>
            </w:pPr>
            <w:r w:rsidRPr="001E4C45">
              <w:rPr>
                <w:rFonts w:ascii="Calibri" w:hAnsi="Calibri"/>
              </w:rPr>
              <w:t>___________________________</w:t>
            </w:r>
            <w:r>
              <w:rPr>
                <w:rFonts w:ascii="Calibri" w:hAnsi="Calibri"/>
              </w:rPr>
              <w:t xml:space="preserve">                                                                     </w:t>
            </w:r>
            <w:r w:rsidRPr="001E4C45">
              <w:rPr>
                <w:rFonts w:ascii="Calibri" w:hAnsi="Calibri"/>
              </w:rPr>
              <w:t xml:space="preserve"> </w:t>
            </w:r>
          </w:p>
          <w:p w14:paraId="4C7EFFB2" w14:textId="77777777" w:rsidR="00D2272D" w:rsidRDefault="00D2272D" w:rsidP="00B260EA">
            <w:pPr>
              <w:rPr>
                <w:rFonts w:ascii="Calibri" w:hAnsi="Calibri"/>
              </w:rPr>
            </w:pPr>
            <w:r w:rsidRPr="001E4C45">
              <w:rPr>
                <w:rFonts w:ascii="Calibri" w:hAnsi="Calibri"/>
                <w:highlight w:val="yellow"/>
              </w:rPr>
              <w:t>[Name &amp; Surname]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p>
          <w:p w14:paraId="3F2437E4" w14:textId="77777777" w:rsidR="00D2272D" w:rsidRDefault="00D2272D" w:rsidP="00B260EA">
            <w:pPr>
              <w:rPr>
                <w:rFonts w:ascii="Calibri" w:hAnsi="Calibri"/>
              </w:rPr>
            </w:pPr>
            <w:r w:rsidRPr="001E4C45">
              <w:rPr>
                <w:rFonts w:ascii="Calibri" w:hAnsi="Calibri"/>
                <w:highlight w:val="yellow"/>
              </w:rPr>
              <w:t>[ID Card No.]</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t xml:space="preserve"> </w:t>
            </w:r>
            <w:r w:rsidRPr="001E4C45">
              <w:rPr>
                <w:rFonts w:ascii="Calibri" w:hAnsi="Calibri"/>
                <w:highlight w:val="yellow"/>
              </w:rPr>
              <w:t>[Role</w:t>
            </w:r>
            <w:r w:rsidRPr="001E4C45">
              <w:rPr>
                <w:rFonts w:ascii="Calibri" w:hAnsi="Calibri"/>
              </w:rPr>
              <w:t>]</w:t>
            </w:r>
          </w:p>
          <w:p w14:paraId="6B80F2B4" w14:textId="77777777" w:rsidR="00D2272D" w:rsidRDefault="00D2272D" w:rsidP="00B260EA">
            <w:pPr>
              <w:rPr>
                <w:rFonts w:ascii="Calibri" w:hAnsi="Calibri"/>
                <w:i/>
                <w:iCs/>
                <w:sz w:val="20"/>
                <w:szCs w:val="20"/>
              </w:rPr>
            </w:pPr>
            <w:r>
              <w:rPr>
                <w:rFonts w:ascii="Calibri" w:hAnsi="Calibri"/>
              </w:rPr>
              <w:t>[</w:t>
            </w:r>
            <w:r w:rsidRPr="001E4C45">
              <w:rPr>
                <w:rFonts w:ascii="Calibri" w:hAnsi="Calibri"/>
                <w:highlight w:val="yellow"/>
              </w:rPr>
              <w:t>Date]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p>
        </w:tc>
      </w:tr>
    </w:tbl>
    <w:p w14:paraId="6FB8596B" w14:textId="77777777" w:rsidR="00ED7164" w:rsidRPr="00D2272D" w:rsidRDefault="00ED7164" w:rsidP="00481021">
      <w:pPr>
        <w:jc w:val="both"/>
        <w:rPr>
          <w:rFonts w:ascii="Calibri" w:hAnsi="Calibri"/>
          <w:lang w:val="en-GB"/>
        </w:rPr>
      </w:pPr>
    </w:p>
    <w:p w14:paraId="24EC1CC8" w14:textId="618613F4" w:rsidR="00481021" w:rsidRPr="00D2272D" w:rsidRDefault="00481021" w:rsidP="00476990">
      <w:pPr>
        <w:rPr>
          <w:rFonts w:ascii="Calibri" w:hAnsi="Calibri"/>
          <w:lang w:val="en-GB"/>
        </w:rPr>
      </w:pPr>
      <w:r w:rsidRPr="00D2272D">
        <w:rPr>
          <w:rFonts w:ascii="Calibri" w:hAnsi="Calibri"/>
          <w:lang w:val="en-GB"/>
        </w:rPr>
        <w:t>We make this declaration conscientiously believing the same to be true and by virtue of our capacity as legal representatives of the Society.</w:t>
      </w:r>
    </w:p>
    <w:p w14:paraId="060E3FBD" w14:textId="77777777" w:rsidR="00ED7164" w:rsidRPr="00D2272D" w:rsidRDefault="00ED7164" w:rsidP="00481021">
      <w:pPr>
        <w:jc w:val="both"/>
        <w:rPr>
          <w:rFonts w:ascii="Calibri" w:hAnsi="Calibri"/>
          <w:sz w:val="16"/>
          <w:szCs w:val="16"/>
          <w:lang w:val="en-GB"/>
        </w:rPr>
      </w:pPr>
    </w:p>
    <w:p w14:paraId="501AD530" w14:textId="41E52DEC" w:rsidR="00876F08" w:rsidRPr="00D2272D" w:rsidRDefault="00876F08" w:rsidP="004230A3">
      <w:pPr>
        <w:pBdr>
          <w:top w:val="single" w:sz="4" w:space="1" w:color="auto"/>
        </w:pBdr>
        <w:spacing w:after="0"/>
        <w:jc w:val="both"/>
        <w:rPr>
          <w:rFonts w:ascii="Calibri" w:hAnsi="Calibri"/>
          <w:i/>
          <w:iCs/>
          <w:sz w:val="20"/>
          <w:szCs w:val="20"/>
          <w:lang w:val="en-GB"/>
        </w:rPr>
      </w:pPr>
      <w:r w:rsidRPr="00D2272D">
        <w:rPr>
          <w:rFonts w:ascii="Calibri" w:hAnsi="Calibri"/>
          <w:b/>
          <w:bCs/>
          <w:i/>
          <w:iCs/>
          <w:sz w:val="20"/>
          <w:szCs w:val="20"/>
          <w:lang w:val="en-GB"/>
        </w:rPr>
        <w:t>Instructions:</w:t>
      </w:r>
    </w:p>
    <w:p w14:paraId="5CD25935" w14:textId="77777777" w:rsidR="00481021" w:rsidRPr="00D2272D" w:rsidRDefault="00481021" w:rsidP="00481021">
      <w:pPr>
        <w:numPr>
          <w:ilvl w:val="0"/>
          <w:numId w:val="10"/>
        </w:numPr>
        <w:tabs>
          <w:tab w:val="clear" w:pos="360"/>
          <w:tab w:val="num" w:pos="720"/>
        </w:tabs>
        <w:spacing w:after="0"/>
        <w:jc w:val="both"/>
        <w:rPr>
          <w:rFonts w:ascii="Calibri" w:hAnsi="Calibri"/>
          <w:i/>
          <w:iCs/>
          <w:sz w:val="20"/>
          <w:szCs w:val="20"/>
          <w:lang w:val="en-GB"/>
        </w:rPr>
      </w:pPr>
      <w:r w:rsidRPr="00D2272D">
        <w:rPr>
          <w:rFonts w:ascii="Calibri" w:hAnsi="Calibri"/>
          <w:i/>
          <w:iCs/>
          <w:sz w:val="20"/>
          <w:szCs w:val="20"/>
          <w:lang w:val="en-GB"/>
        </w:rPr>
        <w:t>Complete all fields clearly and accurately.</w:t>
      </w:r>
    </w:p>
    <w:p w14:paraId="0CB52770" w14:textId="77777777" w:rsidR="00481021" w:rsidRPr="00D2272D" w:rsidRDefault="00481021" w:rsidP="00481021">
      <w:pPr>
        <w:numPr>
          <w:ilvl w:val="0"/>
          <w:numId w:val="10"/>
        </w:numPr>
        <w:tabs>
          <w:tab w:val="clear" w:pos="360"/>
          <w:tab w:val="num" w:pos="720"/>
        </w:tabs>
        <w:spacing w:after="0"/>
        <w:jc w:val="both"/>
        <w:rPr>
          <w:rFonts w:ascii="Calibri" w:hAnsi="Calibri"/>
          <w:i/>
          <w:iCs/>
          <w:sz w:val="20"/>
          <w:szCs w:val="20"/>
          <w:lang w:val="en-GB"/>
        </w:rPr>
      </w:pPr>
      <w:r w:rsidRPr="00D2272D">
        <w:rPr>
          <w:rFonts w:ascii="Calibri" w:hAnsi="Calibri"/>
          <w:i/>
          <w:iCs/>
          <w:sz w:val="20"/>
          <w:szCs w:val="20"/>
          <w:lang w:val="en-GB"/>
        </w:rPr>
        <w:t>Ensure the declaration is signed by the authorized legal representatives.</w:t>
      </w:r>
    </w:p>
    <w:p w14:paraId="6B35FF11" w14:textId="78875437" w:rsidR="00ED7164" w:rsidRPr="00D2272D" w:rsidRDefault="00481021" w:rsidP="00ED7164">
      <w:pPr>
        <w:numPr>
          <w:ilvl w:val="0"/>
          <w:numId w:val="10"/>
        </w:numPr>
        <w:tabs>
          <w:tab w:val="clear" w:pos="360"/>
          <w:tab w:val="num" w:pos="720"/>
        </w:tabs>
        <w:spacing w:after="0"/>
        <w:jc w:val="both"/>
        <w:rPr>
          <w:rFonts w:ascii="Calibri" w:hAnsi="Calibri"/>
          <w:i/>
          <w:iCs/>
          <w:sz w:val="20"/>
          <w:szCs w:val="20"/>
          <w:lang w:val="en-GB"/>
        </w:rPr>
      </w:pPr>
      <w:r w:rsidRPr="00D2272D">
        <w:rPr>
          <w:rFonts w:ascii="Calibri" w:hAnsi="Calibri"/>
          <w:i/>
          <w:iCs/>
          <w:sz w:val="20"/>
          <w:szCs w:val="20"/>
          <w:lang w:val="en-GB"/>
        </w:rPr>
        <w:t>Attach the official membership list referred to in this declaration.</w:t>
      </w:r>
    </w:p>
    <w:sectPr w:rsidR="00ED7164" w:rsidRPr="00D2272D" w:rsidSect="00476990">
      <w:headerReference w:type="default" r:id="rId8"/>
      <w:footerReference w:type="default" r:id="rId9"/>
      <w:pgSz w:w="11900" w:h="16840" w:code="9"/>
      <w:pgMar w:top="1440" w:right="1080" w:bottom="1256" w:left="1080" w:header="72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F1D8" w14:textId="77777777" w:rsidR="009D628A" w:rsidRDefault="009D628A">
      <w:pPr>
        <w:spacing w:after="0" w:line="240" w:lineRule="auto"/>
      </w:pPr>
      <w:r>
        <w:separator/>
      </w:r>
    </w:p>
  </w:endnote>
  <w:endnote w:type="continuationSeparator" w:id="0">
    <w:p w14:paraId="51599F0B" w14:textId="77777777" w:rsidR="009D628A" w:rsidRDefault="009D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BC3" w14:textId="1FB5C358" w:rsidR="00827ACF" w:rsidRPr="00D2272D" w:rsidRDefault="00ED7164" w:rsidP="00827ACF">
    <w:pPr>
      <w:pStyle w:val="Footer"/>
      <w:jc w:val="center"/>
      <w:rPr>
        <w:rFonts w:ascii="Calibri" w:hAnsi="Calibri"/>
      </w:rPr>
    </w:pPr>
    <w:r w:rsidRPr="00D2272D">
      <w:rPr>
        <w:rFonts w:ascii="Calibri" w:hAnsi="Calibri"/>
      </w:rPr>
      <w:t>Reference: SS-</w:t>
    </w:r>
    <w:r w:rsidR="006F7107" w:rsidRPr="00D2272D">
      <w:rPr>
        <w:rFonts w:ascii="Calibri" w:hAnsi="Calibri"/>
      </w:rPr>
      <w:t>RFD</w:t>
    </w:r>
    <w:r w:rsidRPr="00D2272D">
      <w:rPr>
        <w:rFonts w:ascii="Calibri" w:hAnsi="Calibri"/>
      </w:rPr>
      <w:t>-F</w:t>
    </w:r>
    <w:r w:rsidR="00481021" w:rsidRPr="00D2272D">
      <w:rPr>
        <w:rFonts w:ascii="Calibri" w:hAnsi="Calibri"/>
      </w:rPr>
      <w:t>3</w:t>
    </w:r>
    <w:r w:rsidRPr="00D2272D">
      <w:rPr>
        <w:rFonts w:ascii="Calibri" w:hAnsi="Calibri"/>
      </w:rPr>
      <w:t xml:space="preserve"> – </w:t>
    </w:r>
    <w:r w:rsidR="00827ACF" w:rsidRPr="00D2272D">
      <w:rPr>
        <w:rFonts w:ascii="Calibri" w:hAnsi="Calibri"/>
      </w:rPr>
      <w:t>Declaration Confirming the Authenticity of Members’ Signatures</w:t>
    </w:r>
  </w:p>
  <w:p w14:paraId="6393CD76" w14:textId="06FA24CC" w:rsidR="00977191" w:rsidRPr="00D2272D" w:rsidRDefault="00977191">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0DF0" w14:textId="77777777" w:rsidR="009D628A" w:rsidRDefault="009D628A">
      <w:pPr>
        <w:spacing w:after="0" w:line="240" w:lineRule="auto"/>
      </w:pPr>
      <w:r>
        <w:separator/>
      </w:r>
    </w:p>
  </w:footnote>
  <w:footnote w:type="continuationSeparator" w:id="0">
    <w:p w14:paraId="2962371B" w14:textId="77777777" w:rsidR="009D628A" w:rsidRDefault="009D628A">
      <w:pPr>
        <w:spacing w:after="0" w:line="240" w:lineRule="auto"/>
      </w:pPr>
      <w:r>
        <w:continuationSeparator/>
      </w:r>
    </w:p>
  </w:footnote>
  <w:footnote w:id="1">
    <w:p w14:paraId="7495F704" w14:textId="77777777" w:rsidR="00ED7164" w:rsidRPr="00476990" w:rsidRDefault="00481021" w:rsidP="00ED7164">
      <w:pPr>
        <w:pStyle w:val="FootnoteText"/>
        <w:jc w:val="both"/>
        <w:rPr>
          <w:rFonts w:ascii="Calibri" w:hAnsi="Calibri"/>
          <w:sz w:val="15"/>
          <w:szCs w:val="15"/>
          <w:lang w:val="en-GB"/>
        </w:rPr>
      </w:pPr>
      <w:r w:rsidRPr="00476990">
        <w:rPr>
          <w:rStyle w:val="FootnoteReference"/>
          <w:rFonts w:ascii="Calibri" w:hAnsi="Calibri"/>
          <w:sz w:val="15"/>
          <w:szCs w:val="15"/>
        </w:rPr>
        <w:footnoteRef/>
      </w:r>
      <w:r w:rsidRPr="00476990">
        <w:rPr>
          <w:rFonts w:ascii="Calibri" w:hAnsi="Calibri"/>
          <w:sz w:val="15"/>
          <w:szCs w:val="15"/>
        </w:rPr>
        <w:t xml:space="preserve"> </w:t>
      </w:r>
      <w:r w:rsidRPr="00476990">
        <w:rPr>
          <w:rFonts w:ascii="Calibri" w:hAnsi="Calibri"/>
          <w:sz w:val="15"/>
          <w:szCs w:val="15"/>
          <w:lang w:val="en-GB"/>
        </w:rPr>
        <w:t xml:space="preserve"> Accessible at: https://legislation.mt/eli/sl/327.621/eng/pdf  </w:t>
      </w:r>
      <w:r w:rsidR="00ED7164" w:rsidRPr="00476990">
        <w:rPr>
          <w:rFonts w:ascii="Calibri" w:hAnsi="Calibri"/>
          <w:sz w:val="15"/>
          <w:szCs w:val="15"/>
          <w:lang w:val="en-GB"/>
        </w:rPr>
        <w:t xml:space="preserve"> </w:t>
      </w:r>
    </w:p>
    <w:p w14:paraId="1A4D1955" w14:textId="67B4BE17" w:rsidR="00ED7164" w:rsidRPr="00476990" w:rsidRDefault="00ED7164" w:rsidP="00ED7164">
      <w:pPr>
        <w:pStyle w:val="FootnoteText"/>
        <w:jc w:val="both"/>
        <w:rPr>
          <w:rFonts w:ascii="Calibri" w:hAnsi="Calibri"/>
          <w:sz w:val="15"/>
          <w:szCs w:val="15"/>
          <w:lang w:val="en-GB"/>
        </w:rPr>
      </w:pPr>
      <w:r w:rsidRPr="00476990">
        <w:rPr>
          <w:rFonts w:ascii="Calibri" w:hAnsi="Calibri"/>
          <w:sz w:val="15"/>
          <w:szCs w:val="15"/>
          <w:lang w:val="en-GB"/>
        </w:rPr>
        <w:t>“In order to obtain and maintain Senate recognition:</w:t>
      </w:r>
    </w:p>
    <w:p w14:paraId="302A4098" w14:textId="2C66A48C" w:rsidR="00ED7164" w:rsidRPr="00476990" w:rsidRDefault="00ED7164" w:rsidP="00ED7164">
      <w:pPr>
        <w:pStyle w:val="FootnoteText"/>
        <w:jc w:val="both"/>
        <w:rPr>
          <w:rFonts w:ascii="Calibri" w:hAnsi="Calibri"/>
          <w:sz w:val="15"/>
          <w:szCs w:val="15"/>
          <w:lang w:val="en-GB"/>
        </w:rPr>
      </w:pPr>
      <w:r w:rsidRPr="00476990">
        <w:rPr>
          <w:rFonts w:ascii="Calibri" w:hAnsi="Calibri"/>
          <w:sz w:val="15"/>
          <w:szCs w:val="15"/>
          <w:lang w:val="en-GB"/>
        </w:rPr>
        <w:t>(a) University-wide Student Societies shall have a minimum of one hundred (100) Members which are Principally composed of University Students;</w:t>
      </w:r>
    </w:p>
    <w:p w14:paraId="563754B4" w14:textId="72877EB0" w:rsidR="00ED7164" w:rsidRPr="00476990" w:rsidRDefault="00ED7164" w:rsidP="00ED7164">
      <w:pPr>
        <w:pStyle w:val="FootnoteText"/>
        <w:jc w:val="both"/>
        <w:rPr>
          <w:rFonts w:ascii="Calibri" w:hAnsi="Calibri"/>
          <w:sz w:val="15"/>
          <w:szCs w:val="15"/>
          <w:lang w:val="en-GB"/>
        </w:rPr>
      </w:pPr>
      <w:r w:rsidRPr="00476990">
        <w:rPr>
          <w:rFonts w:ascii="Calibri" w:hAnsi="Calibri"/>
          <w:sz w:val="15"/>
          <w:szCs w:val="15"/>
          <w:lang w:val="en-GB"/>
        </w:rPr>
        <w:t>(b) College-wide Student Societies shall have a minimum of fifty (50) Members which are Principally composed of College Students;</w:t>
      </w:r>
    </w:p>
    <w:p w14:paraId="3F7B3E4A" w14:textId="14738547" w:rsidR="00ED7164" w:rsidRPr="00476990" w:rsidRDefault="00ED7164" w:rsidP="00ED7164">
      <w:pPr>
        <w:pStyle w:val="FootnoteText"/>
        <w:jc w:val="both"/>
        <w:rPr>
          <w:rFonts w:ascii="Calibri" w:hAnsi="Calibri"/>
          <w:sz w:val="15"/>
          <w:szCs w:val="15"/>
          <w:lang w:val="en-GB"/>
        </w:rPr>
      </w:pPr>
      <w:r w:rsidRPr="00476990">
        <w:rPr>
          <w:rFonts w:ascii="Calibri" w:hAnsi="Calibri"/>
          <w:sz w:val="15"/>
          <w:szCs w:val="15"/>
          <w:lang w:val="en-GB"/>
        </w:rPr>
        <w:t>(c) Specialised Student Societies shall have a minimum of ten (10) Members which are Principally composed of Students and Alumni of the relevant Faculty, Department, Institute, Centre, School, Course or Area of Study or Academic Subject as the case may be.</w:t>
      </w:r>
    </w:p>
    <w:p w14:paraId="6A799EEC" w14:textId="67750E12" w:rsidR="00481021" w:rsidRPr="00481021" w:rsidRDefault="00ED7164" w:rsidP="00ED7164">
      <w:pPr>
        <w:pStyle w:val="FootnoteText"/>
        <w:jc w:val="both"/>
        <w:rPr>
          <w:sz w:val="16"/>
          <w:szCs w:val="16"/>
          <w:lang w:val="en-GB"/>
        </w:rPr>
      </w:pPr>
      <w:r w:rsidRPr="00476990">
        <w:rPr>
          <w:rFonts w:ascii="Calibri" w:hAnsi="Calibri"/>
          <w:sz w:val="15"/>
          <w:szCs w:val="15"/>
          <w:lang w:val="en-GB"/>
        </w:rPr>
        <w:t>Provided that this minimum composition shall be retained throughout the lifetime of a University-wide, College-wide or Specialised Student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CellMar>
        <w:left w:w="0" w:type="dxa"/>
        <w:right w:w="0" w:type="dxa"/>
      </w:tblCellMar>
      <w:tblLook w:val="04A0" w:firstRow="1" w:lastRow="0" w:firstColumn="1" w:lastColumn="0" w:noHBand="0" w:noVBand="1"/>
    </w:tblPr>
    <w:tblGrid>
      <w:gridCol w:w="4320"/>
      <w:gridCol w:w="5569"/>
    </w:tblGrid>
    <w:tr w:rsidR="00E81269" w14:paraId="4DC03724" w14:textId="77777777" w:rsidTr="00476990">
      <w:tc>
        <w:tcPr>
          <w:tcW w:w="4320" w:type="dxa"/>
        </w:tcPr>
        <w:p w14:paraId="2E1ED434" w14:textId="77777777" w:rsidR="00E81269" w:rsidRDefault="00E81269" w:rsidP="00E81269">
          <w:r>
            <w:rPr>
              <w:noProof/>
            </w:rPr>
            <w:drawing>
              <wp:inline distT="0" distB="0" distL="0" distR="0" wp14:anchorId="62103ABD" wp14:editId="0D228878">
                <wp:extent cx="2324100" cy="1134075"/>
                <wp:effectExtent l="0" t="0" r="0" b="0"/>
                <wp:docPr id="10" name="Picture 10" descr="A red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logo with text&#10;&#10;AI-generated content may be incorrect."/>
                        <pic:cNvPicPr/>
                      </pic:nvPicPr>
                      <pic:blipFill rotWithShape="1">
                        <a:blip r:embed="rId1"/>
                        <a:srcRect l="11964" r="-11964"/>
                        <a:stretch/>
                      </pic:blipFill>
                      <pic:spPr>
                        <a:xfrm>
                          <a:off x="0" y="0"/>
                          <a:ext cx="2342915" cy="1143256"/>
                        </a:xfrm>
                        <a:prstGeom prst="rect">
                          <a:avLst/>
                        </a:prstGeom>
                      </pic:spPr>
                    </pic:pic>
                  </a:graphicData>
                </a:graphic>
              </wp:inline>
            </w:drawing>
          </w:r>
        </w:p>
      </w:tc>
      <w:tc>
        <w:tcPr>
          <w:tcW w:w="5569" w:type="dxa"/>
        </w:tcPr>
        <w:p w14:paraId="6FBF92C6" w14:textId="77777777" w:rsidR="00E81269" w:rsidRPr="00390993" w:rsidRDefault="00E81269" w:rsidP="00E81269">
          <w:pPr>
            <w:jc w:val="right"/>
            <w:rPr>
              <w:highlight w:val="yellow"/>
            </w:rPr>
          </w:pPr>
        </w:p>
        <w:p w14:paraId="236EA580" w14:textId="260B020A" w:rsidR="00E81269" w:rsidRPr="00D2272D" w:rsidRDefault="00E81269" w:rsidP="00E81269">
          <w:pPr>
            <w:jc w:val="right"/>
            <w:rPr>
              <w:rFonts w:ascii="Calibri" w:hAnsi="Calibri"/>
            </w:rPr>
          </w:pPr>
          <w:r w:rsidRPr="00D2272D">
            <w:rPr>
              <w:rFonts w:ascii="Calibri" w:hAnsi="Calibri"/>
            </w:rPr>
            <w:t xml:space="preserve">         </w:t>
          </w:r>
          <w:r w:rsidRPr="00D2272D">
            <w:rPr>
              <w:rFonts w:ascii="Calibri" w:hAnsi="Calibri"/>
              <w:highlight w:val="yellow"/>
            </w:rPr>
            <w:t xml:space="preserve">[Name of </w:t>
          </w:r>
          <w:r w:rsidR="00D62108" w:rsidRPr="00D2272D">
            <w:rPr>
              <w:rFonts w:ascii="Calibri" w:hAnsi="Calibri"/>
              <w:highlight w:val="yellow"/>
            </w:rPr>
            <w:t xml:space="preserve">Student </w:t>
          </w:r>
          <w:r w:rsidRPr="00D2272D">
            <w:rPr>
              <w:rFonts w:ascii="Calibri" w:hAnsi="Calibri"/>
              <w:highlight w:val="yellow"/>
            </w:rPr>
            <w:t>Society]</w:t>
          </w:r>
        </w:p>
        <w:p w14:paraId="5089B3B6" w14:textId="3CE16D32" w:rsidR="00E81269" w:rsidRDefault="006F7107" w:rsidP="00E81269">
          <w:pPr>
            <w:jc w:val="right"/>
          </w:pPr>
          <w:r w:rsidRPr="00D2272D">
            <w:rPr>
              <w:rFonts w:ascii="Calibri" w:hAnsi="Calibri"/>
            </w:rPr>
            <w:t xml:space="preserve">Return from Dormancy: </w:t>
          </w:r>
          <w:r w:rsidRPr="00D2272D">
            <w:rPr>
              <w:rFonts w:ascii="Calibri" w:hAnsi="Calibri"/>
              <w:highlight w:val="yellow"/>
            </w:rPr>
            <w:t>[Insert Date]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EB5048"/>
    <w:multiLevelType w:val="multilevel"/>
    <w:tmpl w:val="593CCD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D2522D3"/>
    <w:multiLevelType w:val="hybridMultilevel"/>
    <w:tmpl w:val="65D29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4E0FB9"/>
    <w:multiLevelType w:val="multilevel"/>
    <w:tmpl w:val="DF28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919F7"/>
    <w:multiLevelType w:val="multilevel"/>
    <w:tmpl w:val="7B0C1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365037">
    <w:abstractNumId w:val="8"/>
  </w:num>
  <w:num w:numId="2" w16cid:durableId="1798405968">
    <w:abstractNumId w:val="6"/>
  </w:num>
  <w:num w:numId="3" w16cid:durableId="1601372537">
    <w:abstractNumId w:val="5"/>
  </w:num>
  <w:num w:numId="4" w16cid:durableId="238830664">
    <w:abstractNumId w:val="4"/>
  </w:num>
  <w:num w:numId="5" w16cid:durableId="1324553872">
    <w:abstractNumId w:val="7"/>
  </w:num>
  <w:num w:numId="6" w16cid:durableId="1474059420">
    <w:abstractNumId w:val="3"/>
  </w:num>
  <w:num w:numId="7" w16cid:durableId="1170484781">
    <w:abstractNumId w:val="2"/>
  </w:num>
  <w:num w:numId="8" w16cid:durableId="2020542864">
    <w:abstractNumId w:val="1"/>
  </w:num>
  <w:num w:numId="9" w16cid:durableId="1831867245">
    <w:abstractNumId w:val="0"/>
  </w:num>
  <w:num w:numId="10" w16cid:durableId="1173835418">
    <w:abstractNumId w:val="9"/>
  </w:num>
  <w:num w:numId="11" w16cid:durableId="2107338688">
    <w:abstractNumId w:val="10"/>
  </w:num>
  <w:num w:numId="12" w16cid:durableId="631062703">
    <w:abstractNumId w:val="12"/>
  </w:num>
  <w:num w:numId="13" w16cid:durableId="462962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A02"/>
    <w:rsid w:val="00034616"/>
    <w:rsid w:val="00035CF7"/>
    <w:rsid w:val="0006063C"/>
    <w:rsid w:val="0015074B"/>
    <w:rsid w:val="001C5110"/>
    <w:rsid w:val="001F706F"/>
    <w:rsid w:val="00231525"/>
    <w:rsid w:val="00244E70"/>
    <w:rsid w:val="00254462"/>
    <w:rsid w:val="002960EB"/>
    <w:rsid w:val="0029639D"/>
    <w:rsid w:val="002975B4"/>
    <w:rsid w:val="002D3ADB"/>
    <w:rsid w:val="003013B8"/>
    <w:rsid w:val="00326F90"/>
    <w:rsid w:val="00327F7A"/>
    <w:rsid w:val="003633C1"/>
    <w:rsid w:val="00383BB9"/>
    <w:rsid w:val="003F349B"/>
    <w:rsid w:val="004230A3"/>
    <w:rsid w:val="0044508E"/>
    <w:rsid w:val="00476990"/>
    <w:rsid w:val="00481021"/>
    <w:rsid w:val="004D3043"/>
    <w:rsid w:val="004F66CB"/>
    <w:rsid w:val="00516BBA"/>
    <w:rsid w:val="005412D7"/>
    <w:rsid w:val="00543DCC"/>
    <w:rsid w:val="00582890"/>
    <w:rsid w:val="005C26F3"/>
    <w:rsid w:val="005F262F"/>
    <w:rsid w:val="00613A8C"/>
    <w:rsid w:val="00684176"/>
    <w:rsid w:val="00684BEB"/>
    <w:rsid w:val="006A066C"/>
    <w:rsid w:val="006D552A"/>
    <w:rsid w:val="006F7107"/>
    <w:rsid w:val="00755CD4"/>
    <w:rsid w:val="00756E21"/>
    <w:rsid w:val="00774AF8"/>
    <w:rsid w:val="007C0657"/>
    <w:rsid w:val="00827ACF"/>
    <w:rsid w:val="00876F08"/>
    <w:rsid w:val="008E28AC"/>
    <w:rsid w:val="008E46B6"/>
    <w:rsid w:val="008E7EDF"/>
    <w:rsid w:val="009051F4"/>
    <w:rsid w:val="00915A3A"/>
    <w:rsid w:val="00977191"/>
    <w:rsid w:val="009D628A"/>
    <w:rsid w:val="00A20F14"/>
    <w:rsid w:val="00A2260E"/>
    <w:rsid w:val="00A801FF"/>
    <w:rsid w:val="00A8701C"/>
    <w:rsid w:val="00AA1D8D"/>
    <w:rsid w:val="00AF6E54"/>
    <w:rsid w:val="00AF7A08"/>
    <w:rsid w:val="00B274F4"/>
    <w:rsid w:val="00B47730"/>
    <w:rsid w:val="00BF66E2"/>
    <w:rsid w:val="00C44D50"/>
    <w:rsid w:val="00C84EE3"/>
    <w:rsid w:val="00C979F0"/>
    <w:rsid w:val="00CA2971"/>
    <w:rsid w:val="00CB0664"/>
    <w:rsid w:val="00CB7CF6"/>
    <w:rsid w:val="00CD6B44"/>
    <w:rsid w:val="00D2272D"/>
    <w:rsid w:val="00D62108"/>
    <w:rsid w:val="00E03AE2"/>
    <w:rsid w:val="00E81269"/>
    <w:rsid w:val="00ED7164"/>
    <w:rsid w:val="00FA685D"/>
    <w:rsid w:val="00FC693F"/>
    <w:rsid w:val="00FE0AAD"/>
    <w:rsid w:val="00FE0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90A5B8"/>
  <w14:defaultImageDpi w14:val="300"/>
  <w15:docId w15:val="{BDDBB0C8-CB6C-4F8A-8C26-905B3B4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4810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021"/>
    <w:rPr>
      <w:sz w:val="20"/>
      <w:szCs w:val="20"/>
    </w:rPr>
  </w:style>
  <w:style w:type="character" w:styleId="FootnoteReference">
    <w:name w:val="footnote reference"/>
    <w:basedOn w:val="DefaultParagraphFont"/>
    <w:uiPriority w:val="99"/>
    <w:semiHidden/>
    <w:unhideWhenUsed/>
    <w:rsid w:val="004810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8428">
      <w:bodyDiv w:val="1"/>
      <w:marLeft w:val="0"/>
      <w:marRight w:val="0"/>
      <w:marTop w:val="0"/>
      <w:marBottom w:val="0"/>
      <w:divBdr>
        <w:top w:val="none" w:sz="0" w:space="0" w:color="auto"/>
        <w:left w:val="none" w:sz="0" w:space="0" w:color="auto"/>
        <w:bottom w:val="none" w:sz="0" w:space="0" w:color="auto"/>
        <w:right w:val="none" w:sz="0" w:space="0" w:color="auto"/>
      </w:divBdr>
      <w:divsChild>
        <w:div w:id="210655394">
          <w:marLeft w:val="0"/>
          <w:marRight w:val="0"/>
          <w:marTop w:val="0"/>
          <w:marBottom w:val="0"/>
          <w:divBdr>
            <w:top w:val="none" w:sz="0" w:space="0" w:color="auto"/>
            <w:left w:val="none" w:sz="0" w:space="0" w:color="auto"/>
            <w:bottom w:val="none" w:sz="0" w:space="0" w:color="auto"/>
            <w:right w:val="none" w:sz="0" w:space="0" w:color="auto"/>
          </w:divBdr>
          <w:divsChild>
            <w:div w:id="12022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1572">
      <w:bodyDiv w:val="1"/>
      <w:marLeft w:val="0"/>
      <w:marRight w:val="0"/>
      <w:marTop w:val="0"/>
      <w:marBottom w:val="0"/>
      <w:divBdr>
        <w:top w:val="none" w:sz="0" w:space="0" w:color="auto"/>
        <w:left w:val="none" w:sz="0" w:space="0" w:color="auto"/>
        <w:bottom w:val="none" w:sz="0" w:space="0" w:color="auto"/>
        <w:right w:val="none" w:sz="0" w:space="0" w:color="auto"/>
      </w:divBdr>
      <w:divsChild>
        <w:div w:id="1956524430">
          <w:marLeft w:val="0"/>
          <w:marRight w:val="0"/>
          <w:marTop w:val="0"/>
          <w:marBottom w:val="0"/>
          <w:divBdr>
            <w:top w:val="none" w:sz="0" w:space="0" w:color="auto"/>
            <w:left w:val="none" w:sz="0" w:space="0" w:color="auto"/>
            <w:bottom w:val="none" w:sz="0" w:space="0" w:color="auto"/>
            <w:right w:val="none" w:sz="0" w:space="0" w:color="auto"/>
          </w:divBdr>
          <w:divsChild>
            <w:div w:id="703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49F7-3E42-C744-B6CE-9807E27F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45</cp:revision>
  <dcterms:created xsi:type="dcterms:W3CDTF">2013-12-23T23:15:00Z</dcterms:created>
  <dcterms:modified xsi:type="dcterms:W3CDTF">2026-01-21T12:08:00Z</dcterms:modified>
  <cp:category/>
</cp:coreProperties>
</file>